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38" w:rsidRPr="00712B16" w:rsidRDefault="00F6626F" w:rsidP="00707738">
      <w:pPr>
        <w:rPr>
          <w:b/>
          <w:sz w:val="28"/>
          <w:szCs w:val="28"/>
        </w:rPr>
      </w:pPr>
      <w:r w:rsidRPr="00F6626F">
        <w:rPr>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65pt;margin-top:25pt;width:48.2pt;height:64.4pt;z-index:251660288;visibility:visible;mso-wrap-edited:f">
            <v:imagedata r:id="rId5" o:title="" croptop="5375f" cropbottom="6235f" cropleft="5447f" cropright="6307f" blacklevel="9830f"/>
            <w10:wrap type="topAndBottom" anchorx="page"/>
          </v:shape>
          <o:OLEObject Type="Embed" ProgID="Word.Picture.8" ShapeID="_x0000_s1026" DrawAspect="Content" ObjectID="_1561282522" r:id="rId6"/>
        </w:pict>
      </w:r>
    </w:p>
    <w:p w:rsidR="00707738" w:rsidRPr="00F6388A" w:rsidRDefault="00707738" w:rsidP="00F6388A">
      <w:pPr>
        <w:pStyle w:val="2"/>
        <w:jc w:val="center"/>
        <w:rPr>
          <w:b w:val="0"/>
          <w:sz w:val="24"/>
          <w:szCs w:val="24"/>
        </w:rPr>
      </w:pPr>
      <w:r w:rsidRPr="00F6388A">
        <w:rPr>
          <w:b w:val="0"/>
          <w:sz w:val="24"/>
          <w:szCs w:val="24"/>
        </w:rPr>
        <w:t>Республика Карелия</w:t>
      </w:r>
      <w:r w:rsidR="00F6388A" w:rsidRPr="00F6388A">
        <w:rPr>
          <w:b w:val="0"/>
          <w:sz w:val="24"/>
          <w:szCs w:val="24"/>
        </w:rPr>
        <w:t xml:space="preserve">                </w:t>
      </w:r>
      <w:r w:rsidRPr="00F6388A">
        <w:rPr>
          <w:b w:val="0"/>
          <w:sz w:val="24"/>
          <w:szCs w:val="24"/>
        </w:rPr>
        <w:br/>
        <w:t>Администрация</w:t>
      </w:r>
      <w:r w:rsidR="00F6388A">
        <w:rPr>
          <w:b w:val="0"/>
          <w:sz w:val="24"/>
          <w:szCs w:val="24"/>
        </w:rPr>
        <w:t xml:space="preserve"> </w:t>
      </w:r>
      <w:r w:rsidRPr="00F6388A">
        <w:rPr>
          <w:b w:val="0"/>
          <w:sz w:val="24"/>
          <w:szCs w:val="24"/>
        </w:rPr>
        <w:t>Пудожского городского поселения</w:t>
      </w:r>
    </w:p>
    <w:p w:rsidR="00707738" w:rsidRPr="00F6388A" w:rsidRDefault="00707738" w:rsidP="00707738">
      <w:pPr>
        <w:jc w:val="center"/>
        <w:rPr>
          <w:caps/>
          <w:sz w:val="32"/>
          <w:szCs w:val="32"/>
        </w:rPr>
      </w:pPr>
      <w:r w:rsidRPr="00F6388A">
        <w:rPr>
          <w:caps/>
          <w:sz w:val="32"/>
          <w:szCs w:val="32"/>
        </w:rPr>
        <w:t>постановление</w:t>
      </w:r>
    </w:p>
    <w:p w:rsidR="00707738" w:rsidRPr="00F6388A" w:rsidRDefault="00707738" w:rsidP="00707738">
      <w:pPr>
        <w:jc w:val="center"/>
        <w:rPr>
          <w:caps/>
          <w:sz w:val="32"/>
          <w:szCs w:val="32"/>
        </w:rPr>
      </w:pPr>
    </w:p>
    <w:p w:rsidR="00CE4D70" w:rsidRDefault="00CE4D70" w:rsidP="00CE4D70">
      <w:pPr>
        <w:rPr>
          <w:sz w:val="28"/>
          <w:szCs w:val="28"/>
        </w:rPr>
      </w:pPr>
      <w:r>
        <w:rPr>
          <w:sz w:val="28"/>
          <w:szCs w:val="28"/>
        </w:rPr>
        <w:t xml:space="preserve">   </w:t>
      </w:r>
      <w:r w:rsidR="00671DDD">
        <w:rPr>
          <w:sz w:val="28"/>
          <w:szCs w:val="28"/>
        </w:rPr>
        <w:t>О</w:t>
      </w:r>
      <w:r>
        <w:rPr>
          <w:sz w:val="28"/>
          <w:szCs w:val="28"/>
        </w:rPr>
        <w:t>т</w:t>
      </w:r>
      <w:r w:rsidR="00671DDD">
        <w:rPr>
          <w:sz w:val="28"/>
          <w:szCs w:val="28"/>
        </w:rPr>
        <w:t xml:space="preserve"> 10.07.2017</w:t>
      </w:r>
      <w:r>
        <w:rPr>
          <w:sz w:val="28"/>
          <w:szCs w:val="28"/>
        </w:rPr>
        <w:t xml:space="preserve"> года                                         </w:t>
      </w:r>
      <w:r>
        <w:rPr>
          <w:sz w:val="28"/>
          <w:szCs w:val="28"/>
        </w:rPr>
        <w:tab/>
        <w:t xml:space="preserve"> </w:t>
      </w:r>
      <w:r w:rsidR="00707738">
        <w:rPr>
          <w:sz w:val="28"/>
          <w:szCs w:val="28"/>
        </w:rPr>
        <w:t xml:space="preserve">                                 </w:t>
      </w:r>
      <w:r>
        <w:rPr>
          <w:sz w:val="28"/>
          <w:szCs w:val="28"/>
        </w:rPr>
        <w:t xml:space="preserve">№ </w:t>
      </w:r>
      <w:r w:rsidR="001E7879">
        <w:rPr>
          <w:sz w:val="28"/>
          <w:szCs w:val="28"/>
        </w:rPr>
        <w:t>173</w:t>
      </w:r>
      <w:r w:rsidR="00671DDD">
        <w:rPr>
          <w:sz w:val="28"/>
          <w:szCs w:val="28"/>
        </w:rPr>
        <w:t>-п</w:t>
      </w:r>
    </w:p>
    <w:p w:rsidR="00CE4D70" w:rsidRDefault="00CE4D70" w:rsidP="00CE4D70">
      <w:pPr>
        <w:shd w:val="clear" w:color="auto" w:fill="FFFFFF"/>
        <w:autoSpaceDE w:val="0"/>
        <w:autoSpaceDN w:val="0"/>
        <w:adjustRightInd w:val="0"/>
        <w:rPr>
          <w:color w:val="000000"/>
          <w:sz w:val="28"/>
          <w:szCs w:val="28"/>
        </w:rPr>
      </w:pPr>
    </w:p>
    <w:p w:rsidR="00CE4D70" w:rsidRPr="00707738" w:rsidRDefault="00CE4D70" w:rsidP="00F6388A">
      <w:pPr>
        <w:shd w:val="clear" w:color="auto" w:fill="FFFFFF"/>
        <w:autoSpaceDE w:val="0"/>
        <w:autoSpaceDN w:val="0"/>
        <w:adjustRightInd w:val="0"/>
        <w:jc w:val="center"/>
        <w:rPr>
          <w:color w:val="000000"/>
        </w:rPr>
      </w:pPr>
      <w:r w:rsidRPr="00707738">
        <w:rPr>
          <w:color w:val="000000"/>
        </w:rPr>
        <w:t>Об утверждении административного регламента</w:t>
      </w:r>
      <w:r w:rsidR="00F6388A">
        <w:rPr>
          <w:color w:val="000000"/>
        </w:rPr>
        <w:t xml:space="preserve"> исполнения муниципальной услуги</w:t>
      </w:r>
    </w:p>
    <w:p w:rsidR="00CE4D70" w:rsidRPr="00707738" w:rsidRDefault="00CE4D70" w:rsidP="00F6388A">
      <w:pPr>
        <w:shd w:val="clear" w:color="auto" w:fill="FFFFFF"/>
        <w:autoSpaceDE w:val="0"/>
        <w:autoSpaceDN w:val="0"/>
        <w:adjustRightInd w:val="0"/>
        <w:jc w:val="center"/>
        <w:rPr>
          <w:color w:val="000000"/>
        </w:rPr>
      </w:pPr>
      <w:r w:rsidRPr="00707738">
        <w:rPr>
          <w:color w:val="000000"/>
        </w:rPr>
        <w:t>«</w:t>
      </w:r>
      <w:r w:rsidRPr="00707738">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707738">
        <w:rPr>
          <w:color w:val="000000"/>
        </w:rPr>
        <w:t>».</w:t>
      </w:r>
    </w:p>
    <w:p w:rsidR="00CE4D70" w:rsidRDefault="00CE4D70" w:rsidP="00F6388A">
      <w:pPr>
        <w:jc w:val="center"/>
        <w:rPr>
          <w:color w:val="000000"/>
          <w:sz w:val="28"/>
          <w:szCs w:val="28"/>
        </w:rPr>
      </w:pPr>
    </w:p>
    <w:p w:rsidR="00707738" w:rsidRDefault="00CE4D70" w:rsidP="00707738">
      <w:pPr>
        <w:pStyle w:val="ac"/>
        <w:jc w:val="both"/>
        <w:rPr>
          <w:kern w:val="2"/>
          <w:lang w:eastAsia="ar-SA"/>
        </w:rPr>
      </w:pPr>
      <w:r>
        <w:rPr>
          <w:color w:val="000000"/>
          <w:sz w:val="28"/>
          <w:szCs w:val="28"/>
        </w:rPr>
        <w:t xml:space="preserve">     </w:t>
      </w:r>
      <w:r>
        <w:rPr>
          <w:kern w:val="2"/>
          <w:sz w:val="28"/>
          <w:szCs w:val="28"/>
          <w:lang w:eastAsia="ar-SA"/>
        </w:rPr>
        <w:t xml:space="preserve">       </w:t>
      </w:r>
      <w:r w:rsidRPr="00707738">
        <w:rPr>
          <w:kern w:val="2"/>
          <w:lang w:eastAsia="ar-SA"/>
        </w:rPr>
        <w:t xml:space="preserve">В  соответствии с Федеральным законом от 06.10.2003 г. № 131 – ФЗ «Об общих принципах организации местного самоуправления в Российской Федерации», </w:t>
      </w:r>
      <w:r w:rsidR="008354D9" w:rsidRPr="00707738">
        <w:rPr>
          <w:kern w:val="2"/>
          <w:lang w:eastAsia="ar-SA"/>
        </w:rPr>
        <w:t xml:space="preserve">Федеральным законом от 27.07.2010г. №210-ФЗ «Об организации предоставления государственных и муниципальных услуг»,   </w:t>
      </w:r>
      <w:r w:rsidR="00C406D6">
        <w:t xml:space="preserve">», </w:t>
      </w:r>
      <w:r w:rsidR="00C406D6">
        <w:rPr>
          <w:kern w:val="2"/>
          <w:lang w:eastAsia="ar-SA"/>
        </w:rPr>
        <w:t xml:space="preserve">с постановлениями администрации Пудожского городского поселения от «14» февраля </w:t>
      </w:r>
      <w:smartTag w:uri="urn:schemas-microsoft-com:office:smarttags" w:element="metricconverter">
        <w:smartTagPr>
          <w:attr w:name="ProductID" w:val="2012 г"/>
        </w:smartTagPr>
        <w:r w:rsidR="00C406D6">
          <w:rPr>
            <w:kern w:val="2"/>
            <w:lang w:eastAsia="ar-SA"/>
          </w:rPr>
          <w:t>2012 г</w:t>
        </w:r>
      </w:smartTag>
      <w:r w:rsidR="00C406D6">
        <w:rPr>
          <w:kern w:val="2"/>
          <w:lang w:eastAsia="ar-SA"/>
        </w:rPr>
        <w:t>.  № 47 «Об утверждении Порядка разработки и утверждения административных регламентов предоставления муниципальных услуг»</w:t>
      </w:r>
      <w:r w:rsidR="00707738" w:rsidRPr="00E54D76">
        <w:rPr>
          <w:kern w:val="2"/>
          <w:lang w:eastAsia="ar-SA"/>
        </w:rPr>
        <w:t xml:space="preserve">, от «12» ноября </w:t>
      </w:r>
      <w:smartTag w:uri="urn:schemas-microsoft-com:office:smarttags" w:element="metricconverter">
        <w:smartTagPr>
          <w:attr w:name="ProductID" w:val="2015 г"/>
        </w:smartTagPr>
        <w:r w:rsidR="00707738" w:rsidRPr="00E54D76">
          <w:rPr>
            <w:kern w:val="2"/>
            <w:lang w:eastAsia="ar-SA"/>
          </w:rPr>
          <w:t>2015 г</w:t>
        </w:r>
      </w:smartTag>
      <w:r w:rsidR="00707738" w:rsidRPr="00E54D76">
        <w:rPr>
          <w:kern w:val="2"/>
          <w:lang w:eastAsia="ar-SA"/>
        </w:rPr>
        <w:t xml:space="preserve">. № 750-О «Об утверждении Перечня муниципальных услуг, оказываемых населению администрацией </w:t>
      </w:r>
      <w:r w:rsidR="00707738">
        <w:rPr>
          <w:kern w:val="2"/>
          <w:lang w:eastAsia="ar-SA"/>
        </w:rPr>
        <w:t>Пудожского</w:t>
      </w:r>
      <w:r w:rsidR="00707738" w:rsidRPr="00E54D76">
        <w:rPr>
          <w:kern w:val="2"/>
          <w:lang w:eastAsia="ar-SA"/>
        </w:rPr>
        <w:t xml:space="preserve"> городского поселения», администрация </w:t>
      </w:r>
      <w:r w:rsidR="00707738">
        <w:rPr>
          <w:kern w:val="2"/>
          <w:lang w:eastAsia="ar-SA"/>
        </w:rPr>
        <w:t>Пудожского</w:t>
      </w:r>
      <w:r w:rsidR="00707738" w:rsidRPr="00E54D76">
        <w:rPr>
          <w:kern w:val="2"/>
          <w:lang w:eastAsia="ar-SA"/>
        </w:rPr>
        <w:t xml:space="preserve"> городского поселения</w:t>
      </w:r>
    </w:p>
    <w:p w:rsidR="00CE4D70" w:rsidRPr="00707738" w:rsidRDefault="00CE4D70" w:rsidP="00F6388A">
      <w:pPr>
        <w:rPr>
          <w:color w:val="000000"/>
        </w:rPr>
      </w:pPr>
      <w:r w:rsidRPr="00707738">
        <w:rPr>
          <w:color w:val="000000"/>
        </w:rPr>
        <w:t>ПОСТАНОВЛЯЕТ:</w:t>
      </w:r>
    </w:p>
    <w:p w:rsidR="00707738" w:rsidRPr="00707738" w:rsidRDefault="00707738" w:rsidP="00F6388A">
      <w:pPr>
        <w:rPr>
          <w:color w:val="000000"/>
        </w:rPr>
      </w:pPr>
    </w:p>
    <w:p w:rsidR="00CE4D70" w:rsidRPr="00707738" w:rsidRDefault="00CE4D70" w:rsidP="00707738">
      <w:pPr>
        <w:numPr>
          <w:ilvl w:val="0"/>
          <w:numId w:val="1"/>
        </w:numPr>
        <w:shd w:val="clear" w:color="auto" w:fill="FFFFFF"/>
        <w:autoSpaceDE w:val="0"/>
        <w:autoSpaceDN w:val="0"/>
        <w:adjustRightInd w:val="0"/>
        <w:ind w:left="0" w:firstLine="0"/>
        <w:jc w:val="both"/>
        <w:outlineLvl w:val="0"/>
      </w:pPr>
      <w:r w:rsidRPr="00707738">
        <w:rPr>
          <w:bCs/>
          <w:kern w:val="36"/>
        </w:rPr>
        <w:t xml:space="preserve">Утвердить административный регламент исполнения муниципальной услуги: </w:t>
      </w:r>
      <w:r w:rsidRPr="00707738">
        <w:rPr>
          <w:bCs/>
          <w:color w:val="000000"/>
          <w:kern w:val="36"/>
        </w:rPr>
        <w:t>«</w:t>
      </w:r>
      <w:r w:rsidRPr="00707738">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Pr="00707738">
        <w:rPr>
          <w:bCs/>
          <w:color w:val="000000"/>
          <w:kern w:val="36"/>
        </w:rPr>
        <w:t>».</w:t>
      </w:r>
      <w:r w:rsidRPr="00707738">
        <w:rPr>
          <w:bCs/>
          <w:kern w:val="36"/>
        </w:rPr>
        <w:t xml:space="preserve"> </w:t>
      </w:r>
    </w:p>
    <w:p w:rsidR="00CE4D70" w:rsidRPr="00707738" w:rsidRDefault="00CE4D70" w:rsidP="00707738">
      <w:pPr>
        <w:numPr>
          <w:ilvl w:val="0"/>
          <w:numId w:val="1"/>
        </w:numPr>
        <w:shd w:val="clear" w:color="auto" w:fill="FFFFFF"/>
        <w:autoSpaceDE w:val="0"/>
        <w:autoSpaceDN w:val="0"/>
        <w:adjustRightInd w:val="0"/>
        <w:ind w:left="0" w:firstLine="0"/>
        <w:jc w:val="both"/>
        <w:outlineLvl w:val="0"/>
      </w:pPr>
      <w:r w:rsidRPr="00707738">
        <w:t>Опубликовать настоящее постановление в официальных средствах массовой информации и разместить на сайте муниципального образования.</w:t>
      </w:r>
    </w:p>
    <w:p w:rsidR="00CE4D70" w:rsidRPr="00707738" w:rsidRDefault="00CE4D70" w:rsidP="00707738">
      <w:pPr>
        <w:shd w:val="clear" w:color="auto" w:fill="FFFFFF"/>
        <w:autoSpaceDE w:val="0"/>
        <w:autoSpaceDN w:val="0"/>
        <w:adjustRightInd w:val="0"/>
        <w:jc w:val="both"/>
      </w:pPr>
      <w:r w:rsidRPr="00707738">
        <w:t xml:space="preserve">3. </w:t>
      </w:r>
      <w:r w:rsidR="00707738">
        <w:t xml:space="preserve">        </w:t>
      </w:r>
      <w:r w:rsidRPr="00707738">
        <w:t>Постановление вступает в силу с момента его официального опубликования.</w:t>
      </w:r>
    </w:p>
    <w:p w:rsidR="00CE4D70" w:rsidRPr="00707738" w:rsidRDefault="00CE4D70" w:rsidP="00CE4D70">
      <w:pPr>
        <w:shd w:val="clear" w:color="auto" w:fill="FFFFFF"/>
        <w:autoSpaceDE w:val="0"/>
        <w:autoSpaceDN w:val="0"/>
        <w:adjustRightInd w:val="0"/>
        <w:jc w:val="both"/>
      </w:pPr>
    </w:p>
    <w:p w:rsidR="00CE4D70" w:rsidRDefault="00CE4D70" w:rsidP="00CE4D70">
      <w:pPr>
        <w:shd w:val="clear" w:color="auto" w:fill="FFFFFF"/>
        <w:autoSpaceDE w:val="0"/>
        <w:autoSpaceDN w:val="0"/>
        <w:adjustRightInd w:val="0"/>
        <w:jc w:val="both"/>
      </w:pPr>
    </w:p>
    <w:p w:rsidR="00707738" w:rsidRDefault="00707738" w:rsidP="00CE4D70">
      <w:pPr>
        <w:shd w:val="clear" w:color="auto" w:fill="FFFFFF"/>
        <w:autoSpaceDE w:val="0"/>
        <w:autoSpaceDN w:val="0"/>
        <w:adjustRightInd w:val="0"/>
        <w:jc w:val="both"/>
      </w:pPr>
    </w:p>
    <w:p w:rsidR="00707738" w:rsidRDefault="00707738" w:rsidP="00CE4D70">
      <w:pPr>
        <w:shd w:val="clear" w:color="auto" w:fill="FFFFFF"/>
        <w:autoSpaceDE w:val="0"/>
        <w:autoSpaceDN w:val="0"/>
        <w:adjustRightInd w:val="0"/>
        <w:jc w:val="both"/>
      </w:pPr>
    </w:p>
    <w:p w:rsidR="00707738" w:rsidRPr="00707738" w:rsidRDefault="00707738" w:rsidP="00CE4D70">
      <w:pPr>
        <w:shd w:val="clear" w:color="auto" w:fill="FFFFFF"/>
        <w:autoSpaceDE w:val="0"/>
        <w:autoSpaceDN w:val="0"/>
        <w:adjustRightInd w:val="0"/>
        <w:jc w:val="both"/>
      </w:pPr>
    </w:p>
    <w:p w:rsidR="00CE4D70" w:rsidRPr="00707738" w:rsidRDefault="00CE4D70" w:rsidP="00CE4D70">
      <w:pPr>
        <w:jc w:val="both"/>
      </w:pPr>
      <w:r w:rsidRPr="00707738">
        <w:t xml:space="preserve">Глава </w:t>
      </w:r>
      <w:r w:rsidR="00707738">
        <w:t>Пудожского</w:t>
      </w:r>
      <w:r w:rsidRPr="00707738">
        <w:t xml:space="preserve"> городского поселения                               </w:t>
      </w:r>
      <w:r w:rsidR="00707738">
        <w:t xml:space="preserve">                     </w:t>
      </w:r>
      <w:r w:rsidR="00F6388A">
        <w:t xml:space="preserve">   </w:t>
      </w:r>
      <w:r w:rsidR="00707738">
        <w:t xml:space="preserve">  </w:t>
      </w:r>
      <w:r w:rsidRPr="00707738">
        <w:t xml:space="preserve"> </w:t>
      </w:r>
      <w:r w:rsidR="00707738">
        <w:t>А.В. Ладыгин</w:t>
      </w:r>
      <w:r w:rsidRPr="00707738">
        <w:t xml:space="preserve">          </w:t>
      </w:r>
    </w:p>
    <w:p w:rsidR="00F6388A" w:rsidRDefault="008354D9" w:rsidP="00516566">
      <w:pPr>
        <w:ind w:left="5386" w:firstLine="278"/>
        <w:jc w:val="right"/>
        <w:rPr>
          <w:caps/>
        </w:rPr>
      </w:pPr>
      <w:r w:rsidRPr="00707738">
        <w:rPr>
          <w:caps/>
        </w:rPr>
        <w:br w:type="page"/>
      </w:r>
    </w:p>
    <w:p w:rsidR="00516566" w:rsidRPr="00C72BDF" w:rsidRDefault="00516566" w:rsidP="00516566">
      <w:pPr>
        <w:ind w:left="5386" w:firstLine="278"/>
        <w:jc w:val="right"/>
        <w:rPr>
          <w:caps/>
        </w:rPr>
      </w:pPr>
      <w:r w:rsidRPr="00C72BDF">
        <w:rPr>
          <w:caps/>
        </w:rPr>
        <w:lastRenderedPageBreak/>
        <w:t>Утвержден</w:t>
      </w:r>
    </w:p>
    <w:p w:rsidR="00516566" w:rsidRPr="00C72BDF" w:rsidRDefault="00516566" w:rsidP="00516566">
      <w:pPr>
        <w:ind w:left="4678"/>
        <w:jc w:val="right"/>
      </w:pPr>
      <w:r w:rsidRPr="00C72BDF">
        <w:t xml:space="preserve">Постановлением администрации </w:t>
      </w:r>
    </w:p>
    <w:p w:rsidR="00516566" w:rsidRPr="00C72BDF" w:rsidRDefault="00707738" w:rsidP="00516566">
      <w:pPr>
        <w:ind w:left="4678"/>
        <w:jc w:val="right"/>
      </w:pPr>
      <w:r>
        <w:t>Пудожского</w:t>
      </w:r>
      <w:r w:rsidR="00516566" w:rsidRPr="00C72BDF">
        <w:t xml:space="preserve"> городского поселения </w:t>
      </w:r>
    </w:p>
    <w:p w:rsidR="00516566" w:rsidRPr="00516566" w:rsidRDefault="001E7879" w:rsidP="00516566">
      <w:pPr>
        <w:ind w:left="4678"/>
        <w:jc w:val="right"/>
      </w:pPr>
      <w:r>
        <w:t>№  173</w:t>
      </w:r>
      <w:r w:rsidR="00671DDD">
        <w:t>-п от 10.07.</w:t>
      </w:r>
      <w:r w:rsidR="00516566" w:rsidRPr="00C72BDF">
        <w:t>201</w:t>
      </w:r>
      <w:r w:rsidR="00707738">
        <w:t>7</w:t>
      </w:r>
      <w:r w:rsidR="00516566" w:rsidRPr="00C72BDF">
        <w:t xml:space="preserve"> г.</w:t>
      </w:r>
    </w:p>
    <w:p w:rsidR="00516566" w:rsidRDefault="00516566" w:rsidP="00516566">
      <w:pPr>
        <w:pStyle w:val="2"/>
        <w:spacing w:before="0" w:beforeAutospacing="0" w:after="0" w:afterAutospacing="0"/>
        <w:jc w:val="center"/>
        <w:rPr>
          <w:sz w:val="24"/>
          <w:szCs w:val="24"/>
        </w:rPr>
      </w:pPr>
    </w:p>
    <w:p w:rsidR="00516566" w:rsidRDefault="00516566" w:rsidP="00516566">
      <w:pPr>
        <w:pStyle w:val="2"/>
        <w:spacing w:before="0" w:beforeAutospacing="0" w:after="0" w:afterAutospacing="0"/>
        <w:jc w:val="center"/>
        <w:rPr>
          <w:sz w:val="24"/>
          <w:szCs w:val="24"/>
        </w:rPr>
      </w:pPr>
    </w:p>
    <w:p w:rsidR="00B7751F" w:rsidRPr="00516566" w:rsidRDefault="00B7751F" w:rsidP="00516566">
      <w:pPr>
        <w:pStyle w:val="2"/>
        <w:spacing w:before="0" w:beforeAutospacing="0" w:after="0" w:afterAutospacing="0"/>
        <w:jc w:val="center"/>
        <w:rPr>
          <w:sz w:val="24"/>
          <w:szCs w:val="24"/>
        </w:rPr>
      </w:pPr>
      <w:r w:rsidRPr="00516566">
        <w:rPr>
          <w:sz w:val="24"/>
          <w:szCs w:val="24"/>
        </w:rPr>
        <w:t xml:space="preserve">Административный регламент </w:t>
      </w:r>
    </w:p>
    <w:p w:rsidR="00516566" w:rsidRDefault="00B7751F" w:rsidP="00516566">
      <w:pPr>
        <w:pStyle w:val="2"/>
        <w:spacing w:before="0" w:beforeAutospacing="0" w:after="0" w:afterAutospacing="0"/>
        <w:jc w:val="center"/>
        <w:rPr>
          <w:sz w:val="24"/>
          <w:szCs w:val="24"/>
        </w:rPr>
      </w:pPr>
      <w:r w:rsidRPr="00516566">
        <w:rPr>
          <w:sz w:val="24"/>
          <w:szCs w:val="24"/>
        </w:rPr>
        <w:t xml:space="preserve">по  </w:t>
      </w:r>
      <w:r w:rsidR="008354D9">
        <w:rPr>
          <w:sz w:val="24"/>
          <w:szCs w:val="24"/>
        </w:rPr>
        <w:t>предоставлению</w:t>
      </w:r>
      <w:r w:rsidRPr="00516566">
        <w:rPr>
          <w:sz w:val="24"/>
          <w:szCs w:val="24"/>
        </w:rPr>
        <w:t xml:space="preserve"> муниципальной  услуги</w:t>
      </w:r>
      <w:r w:rsidR="00516566">
        <w:rPr>
          <w:sz w:val="24"/>
          <w:szCs w:val="24"/>
        </w:rPr>
        <w:t>:</w:t>
      </w:r>
    </w:p>
    <w:p w:rsidR="00B7751F" w:rsidRPr="00516566" w:rsidRDefault="00516566" w:rsidP="00516566">
      <w:pPr>
        <w:pStyle w:val="2"/>
        <w:spacing w:before="0" w:beforeAutospacing="0" w:after="0" w:afterAutospacing="0"/>
        <w:jc w:val="center"/>
        <w:rPr>
          <w:sz w:val="24"/>
          <w:szCs w:val="24"/>
        </w:rPr>
      </w:pPr>
      <w:r>
        <w:rPr>
          <w:sz w:val="24"/>
          <w:szCs w:val="24"/>
        </w:rPr>
        <w:t xml:space="preserve"> «</w:t>
      </w:r>
      <w:r w:rsidR="00EE5519">
        <w:rPr>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Pr>
          <w:sz w:val="24"/>
          <w:szCs w:val="24"/>
        </w:rPr>
        <w:t>»</w:t>
      </w:r>
    </w:p>
    <w:p w:rsidR="00516566" w:rsidRDefault="00516566" w:rsidP="00516566">
      <w:pPr>
        <w:adjustRightInd w:val="0"/>
        <w:ind w:firstLine="539"/>
        <w:jc w:val="center"/>
        <w:outlineLvl w:val="1"/>
        <w:rPr>
          <w:b/>
        </w:rPr>
      </w:pPr>
    </w:p>
    <w:p w:rsidR="00B7751F" w:rsidRPr="00516566" w:rsidRDefault="00516566" w:rsidP="00516566">
      <w:pPr>
        <w:adjustRightInd w:val="0"/>
        <w:ind w:firstLine="539"/>
        <w:jc w:val="center"/>
        <w:outlineLvl w:val="1"/>
        <w:rPr>
          <w:b/>
        </w:rPr>
      </w:pPr>
      <w:r>
        <w:rPr>
          <w:b/>
        </w:rPr>
        <w:t xml:space="preserve">Раздел </w:t>
      </w:r>
      <w:r w:rsidR="00B7751F" w:rsidRPr="00516566">
        <w:rPr>
          <w:b/>
        </w:rPr>
        <w:t>I. Общие положения</w:t>
      </w:r>
    </w:p>
    <w:p w:rsidR="00B7751F" w:rsidRPr="00516566" w:rsidRDefault="00516566" w:rsidP="00516566">
      <w:pPr>
        <w:adjustRightInd w:val="0"/>
        <w:ind w:firstLine="539"/>
        <w:jc w:val="center"/>
        <w:outlineLvl w:val="1"/>
        <w:rPr>
          <w:b/>
        </w:rPr>
      </w:pPr>
      <w:r>
        <w:rPr>
          <w:b/>
        </w:rPr>
        <w:t xml:space="preserve">1. </w:t>
      </w:r>
      <w:r w:rsidR="00B7751F" w:rsidRPr="00516566">
        <w:rPr>
          <w:b/>
        </w:rPr>
        <w:t>Предмет регулирования регламента</w:t>
      </w:r>
    </w:p>
    <w:p w:rsidR="009863BF" w:rsidRPr="00516566" w:rsidRDefault="00B7751F" w:rsidP="009863BF">
      <w:pPr>
        <w:autoSpaceDE w:val="0"/>
        <w:autoSpaceDN w:val="0"/>
        <w:adjustRightInd w:val="0"/>
        <w:ind w:firstLine="540"/>
        <w:jc w:val="both"/>
      </w:pPr>
      <w:r w:rsidRPr="00516566">
        <w:t>1.</w:t>
      </w:r>
      <w:r w:rsidR="00516566">
        <w:t>1.</w:t>
      </w:r>
      <w:r w:rsidRPr="00516566">
        <w:t xml:space="preserve"> </w:t>
      </w:r>
      <w:r w:rsidR="009863BF" w:rsidRPr="00516566">
        <w:t xml:space="preserve">Настоящий Административный регламент регулирует порядок подготовки, </w:t>
      </w:r>
      <w:r w:rsidR="009863BF">
        <w:t>принятия</w:t>
      </w:r>
      <w:r w:rsidR="009863BF" w:rsidRPr="00516566">
        <w:t xml:space="preserve"> и выдачи </w:t>
      </w:r>
      <w:r w:rsidR="009863BF">
        <w:t xml:space="preserve">распоряжения об утверждении схемы расположения </w:t>
      </w:r>
      <w:r w:rsidR="009863BF" w:rsidRPr="00516566">
        <w:t>земельного участка в случаях, предусмотренных законодательством Российской Федерации (далее – муниципальная услуга).</w:t>
      </w:r>
    </w:p>
    <w:p w:rsidR="00B95BFD" w:rsidRPr="00516566" w:rsidRDefault="00B95BFD" w:rsidP="00516566">
      <w:pPr>
        <w:autoSpaceDE w:val="0"/>
        <w:autoSpaceDN w:val="0"/>
        <w:adjustRightInd w:val="0"/>
        <w:ind w:firstLine="540"/>
        <w:jc w:val="both"/>
      </w:pPr>
    </w:p>
    <w:p w:rsidR="00B7751F" w:rsidRPr="00516566" w:rsidRDefault="00516566" w:rsidP="00516566">
      <w:pPr>
        <w:autoSpaceDE w:val="0"/>
        <w:autoSpaceDN w:val="0"/>
        <w:adjustRightInd w:val="0"/>
        <w:ind w:firstLine="540"/>
        <w:jc w:val="center"/>
        <w:rPr>
          <w:b/>
        </w:rPr>
      </w:pPr>
      <w:r>
        <w:rPr>
          <w:b/>
        </w:rPr>
        <w:t xml:space="preserve">2. </w:t>
      </w:r>
      <w:r w:rsidR="00B7751F" w:rsidRPr="00516566">
        <w:rPr>
          <w:b/>
        </w:rPr>
        <w:t>Круг заявителей</w:t>
      </w:r>
    </w:p>
    <w:p w:rsidR="00B7751F" w:rsidRPr="00516566" w:rsidRDefault="00B7751F" w:rsidP="00B7751F">
      <w:pPr>
        <w:autoSpaceDE w:val="0"/>
        <w:autoSpaceDN w:val="0"/>
        <w:adjustRightInd w:val="0"/>
        <w:ind w:firstLine="540"/>
        <w:jc w:val="both"/>
      </w:pPr>
      <w:r w:rsidRPr="00516566">
        <w:t>2.</w:t>
      </w:r>
      <w:r w:rsidR="00516566">
        <w:t>1.</w:t>
      </w:r>
      <w:r w:rsidRPr="00516566">
        <w:t xml:space="preserve"> Муниципальная услуга предоставляется физическим или юридическим лиц</w:t>
      </w:r>
      <w:r w:rsidR="00D20551">
        <w:t>ам</w:t>
      </w:r>
      <w:r w:rsidRPr="00516566">
        <w:t>.</w:t>
      </w:r>
    </w:p>
    <w:p w:rsidR="00B7751F" w:rsidRPr="00516566" w:rsidRDefault="00516566" w:rsidP="00B7751F">
      <w:pPr>
        <w:autoSpaceDE w:val="0"/>
        <w:autoSpaceDN w:val="0"/>
        <w:adjustRightInd w:val="0"/>
        <w:ind w:firstLine="540"/>
        <w:jc w:val="both"/>
      </w:pPr>
      <w:r>
        <w:t>2.2</w:t>
      </w:r>
      <w:r w:rsidR="00B7751F" w:rsidRPr="00516566">
        <w:t xml:space="preserve">. От имени заявителей </w:t>
      </w:r>
      <w:r w:rsidR="00071ECF" w:rsidRPr="00516566">
        <w:t xml:space="preserve">– физических лиц </w:t>
      </w:r>
      <w:r w:rsidR="00B7751F" w:rsidRPr="00516566">
        <w:t xml:space="preserve">могут выступать лица, действующие на </w:t>
      </w:r>
      <w:r w:rsidR="004C1771">
        <w:t>о</w:t>
      </w:r>
      <w:r w:rsidR="00B7751F" w:rsidRPr="00516566">
        <w:t>сновании доверенности, выданной в порядке, установленном действующим законодательством Российской Федерации.</w:t>
      </w:r>
    </w:p>
    <w:p w:rsidR="00EA1678" w:rsidRPr="009D3670" w:rsidRDefault="00516566" w:rsidP="00EA1678">
      <w:pPr>
        <w:jc w:val="both"/>
      </w:pPr>
      <w:r>
        <w:t xml:space="preserve">         2.3. </w:t>
      </w:r>
      <w:r w:rsidR="004D6F5A" w:rsidRPr="00516566">
        <w:t xml:space="preserve">От имени </w:t>
      </w:r>
      <w:r w:rsidR="00071ECF" w:rsidRPr="00516566">
        <w:t xml:space="preserve">заявителей </w:t>
      </w:r>
      <w:r w:rsidR="004D6F5A" w:rsidRPr="00516566">
        <w:t xml:space="preserve">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B7751F" w:rsidRDefault="00516566" w:rsidP="00B7751F">
      <w:pPr>
        <w:autoSpaceDE w:val="0"/>
        <w:autoSpaceDN w:val="0"/>
        <w:adjustRightInd w:val="0"/>
        <w:ind w:firstLine="540"/>
        <w:jc w:val="both"/>
      </w:pPr>
      <w:r>
        <w:t>2.</w:t>
      </w:r>
      <w:r w:rsidR="00C147CF">
        <w:t>4</w:t>
      </w:r>
      <w:r>
        <w:t xml:space="preserve">. </w:t>
      </w:r>
      <w:r w:rsidR="00B7751F" w:rsidRPr="00516566">
        <w:t>Муниципальная услуга предоставляется  бесплатно.</w:t>
      </w:r>
    </w:p>
    <w:p w:rsidR="00707738" w:rsidRPr="00516566" w:rsidRDefault="00707738" w:rsidP="00B7751F">
      <w:pPr>
        <w:autoSpaceDE w:val="0"/>
        <w:autoSpaceDN w:val="0"/>
        <w:adjustRightInd w:val="0"/>
        <w:ind w:firstLine="540"/>
        <w:jc w:val="both"/>
      </w:pPr>
    </w:p>
    <w:p w:rsidR="004D6F5A" w:rsidRPr="00516566" w:rsidRDefault="00516566" w:rsidP="00516566">
      <w:pPr>
        <w:autoSpaceDE w:val="0"/>
        <w:autoSpaceDN w:val="0"/>
        <w:adjustRightInd w:val="0"/>
        <w:ind w:firstLine="540"/>
        <w:jc w:val="center"/>
        <w:rPr>
          <w:b/>
        </w:rPr>
      </w:pPr>
      <w:r>
        <w:rPr>
          <w:b/>
        </w:rPr>
        <w:t xml:space="preserve">3. </w:t>
      </w:r>
      <w:r w:rsidR="004D6F5A" w:rsidRPr="00516566">
        <w:rPr>
          <w:b/>
        </w:rPr>
        <w:t>Требования к порядку информирования о предоставлении муниципальной услуги</w:t>
      </w:r>
      <w:r>
        <w:rPr>
          <w:b/>
        </w:rPr>
        <w:t>.</w:t>
      </w:r>
    </w:p>
    <w:p w:rsidR="004D6F5A" w:rsidRPr="00516566" w:rsidRDefault="00516566" w:rsidP="004D6F5A">
      <w:pPr>
        <w:autoSpaceDE w:val="0"/>
        <w:autoSpaceDN w:val="0"/>
        <w:adjustRightInd w:val="0"/>
        <w:ind w:firstLine="540"/>
        <w:jc w:val="both"/>
      </w:pPr>
      <w:r>
        <w:t>3.1</w:t>
      </w:r>
      <w:r w:rsidR="004D6F5A" w:rsidRPr="00516566">
        <w:t>. Порядок получения информации (консультаций) по процедуре предоставления муниципальной услуги, в том числе о ходе предоставления муниципальной услуги.</w:t>
      </w:r>
    </w:p>
    <w:p w:rsidR="004D6F5A" w:rsidRPr="00516566" w:rsidRDefault="00516566" w:rsidP="00071ECF">
      <w:pPr>
        <w:ind w:firstLine="540"/>
        <w:jc w:val="both"/>
      </w:pPr>
      <w:r>
        <w:t>3.1.1.</w:t>
      </w:r>
      <w:r w:rsidR="004D6F5A" w:rsidRPr="00516566">
        <w:t>Сведения о месте нахождения, справочные телефоны, адреса сайта в сети Интернет, адрес электронной почты, график работы администрации муниципального образования «</w:t>
      </w:r>
      <w:r w:rsidR="00707738">
        <w:t xml:space="preserve">Пудожское городское поселение» </w:t>
      </w:r>
      <w:r w:rsidR="004D6F5A" w:rsidRPr="00516566">
        <w:t xml:space="preserve">приведены в </w:t>
      </w:r>
      <w:r w:rsidR="004D6F5A" w:rsidRPr="00707738">
        <w:t>Приложении 1</w:t>
      </w:r>
      <w:r w:rsidR="00A50CDC">
        <w:t xml:space="preserve"> к настоящему административному р</w:t>
      </w:r>
      <w:r w:rsidR="004D6F5A" w:rsidRPr="00516566">
        <w:t>егламенту.</w:t>
      </w:r>
    </w:p>
    <w:p w:rsidR="005E4383" w:rsidRDefault="005E4383" w:rsidP="005E4383">
      <w:pPr>
        <w:ind w:firstLine="540"/>
        <w:jc w:val="both"/>
      </w:pPr>
      <w:r>
        <w:t xml:space="preserve">3.1.2. </w:t>
      </w:r>
      <w:r w:rsidRPr="00516566">
        <w:t xml:space="preserve">Информация о </w:t>
      </w:r>
      <w:r>
        <w:t xml:space="preserve">порядке </w:t>
      </w:r>
      <w:r w:rsidRPr="00516566">
        <w:t xml:space="preserve">предоставлении муниципальной услуги </w:t>
      </w:r>
      <w:r>
        <w:t>выдается:</w:t>
      </w:r>
    </w:p>
    <w:p w:rsidR="005E4383" w:rsidRDefault="005E4383" w:rsidP="005E4383">
      <w:pPr>
        <w:numPr>
          <w:ilvl w:val="0"/>
          <w:numId w:val="16"/>
        </w:numPr>
        <w:tabs>
          <w:tab w:val="clear" w:pos="1260"/>
        </w:tabs>
        <w:ind w:left="0" w:firstLine="900"/>
        <w:jc w:val="both"/>
      </w:pPr>
      <w:r>
        <w:t xml:space="preserve">Непосредственно в организационном отделе администрации </w:t>
      </w:r>
      <w:r w:rsidR="00707738">
        <w:t>Пудожского</w:t>
      </w:r>
      <w:r>
        <w:t xml:space="preserve"> городского поселения по адресу: Республика Карелия, г.</w:t>
      </w:r>
      <w:r w:rsidR="00707738">
        <w:t>Пудож</w:t>
      </w:r>
      <w:r>
        <w:t>, ул.</w:t>
      </w:r>
      <w:r w:rsidR="00707738">
        <w:t>Ленина</w:t>
      </w:r>
      <w:r>
        <w:t>, д.</w:t>
      </w:r>
      <w:r w:rsidR="00707738">
        <w:t>90.</w:t>
      </w:r>
    </w:p>
    <w:p w:rsidR="005E4383" w:rsidRDefault="005E4383" w:rsidP="005E4383">
      <w:pPr>
        <w:numPr>
          <w:ilvl w:val="0"/>
          <w:numId w:val="16"/>
        </w:numPr>
        <w:tabs>
          <w:tab w:val="clear" w:pos="1260"/>
          <w:tab w:val="num" w:pos="720"/>
        </w:tabs>
        <w:ind w:left="0" w:firstLine="900"/>
        <w:jc w:val="both"/>
      </w:pPr>
      <w:r>
        <w:t>С использованием средств телефонной связи: администрация 8(814</w:t>
      </w:r>
      <w:r w:rsidR="00707738">
        <w:t>52</w:t>
      </w:r>
      <w:r>
        <w:t>)</w:t>
      </w:r>
      <w:r w:rsidR="00707738">
        <w:t>5-11</w:t>
      </w:r>
      <w:r>
        <w:t>-</w:t>
      </w:r>
      <w:r w:rsidR="00707738">
        <w:t>56.</w:t>
      </w:r>
    </w:p>
    <w:p w:rsidR="005E4383" w:rsidRDefault="005E4383" w:rsidP="005E4383">
      <w:pPr>
        <w:numPr>
          <w:ilvl w:val="0"/>
          <w:numId w:val="16"/>
        </w:numPr>
        <w:tabs>
          <w:tab w:val="clear" w:pos="1260"/>
          <w:tab w:val="num" w:pos="0"/>
        </w:tabs>
        <w:ind w:left="0" w:firstLine="900"/>
        <w:jc w:val="both"/>
      </w:pPr>
      <w:r>
        <w:t xml:space="preserve">Электронного информирования: адрес электронной почты администрации – </w:t>
      </w:r>
      <w:r w:rsidR="00951D30">
        <w:rPr>
          <w:lang w:val="en-US"/>
        </w:rPr>
        <w:t>gor</w:t>
      </w:r>
      <w:r w:rsidR="00951D30" w:rsidRPr="00F953DB">
        <w:t>_</w:t>
      </w:r>
      <w:r w:rsidR="00951D30">
        <w:rPr>
          <w:lang w:val="en-US"/>
        </w:rPr>
        <w:t>admpud</w:t>
      </w:r>
      <w:r w:rsidR="00951D30" w:rsidRPr="00F953DB">
        <w:t>@</w:t>
      </w:r>
      <w:r w:rsidR="00951D30">
        <w:rPr>
          <w:lang w:val="en-US"/>
        </w:rPr>
        <w:t>onego</w:t>
      </w:r>
      <w:r w:rsidR="00951D30" w:rsidRPr="00F953DB">
        <w:t>.</w:t>
      </w:r>
      <w:r w:rsidR="00951D30">
        <w:rPr>
          <w:lang w:val="en-US"/>
        </w:rPr>
        <w:t>ru</w:t>
      </w:r>
      <w:r w:rsidR="00951D30">
        <w:t>.</w:t>
      </w:r>
    </w:p>
    <w:p w:rsidR="005E4383" w:rsidRPr="000010F2" w:rsidRDefault="005E4383" w:rsidP="005E4383">
      <w:pPr>
        <w:numPr>
          <w:ilvl w:val="0"/>
          <w:numId w:val="16"/>
        </w:numPr>
        <w:tabs>
          <w:tab w:val="clear" w:pos="1260"/>
          <w:tab w:val="num" w:pos="0"/>
        </w:tabs>
        <w:ind w:left="0" w:firstLine="900"/>
        <w:jc w:val="both"/>
        <w:rPr>
          <w:b/>
        </w:rPr>
      </w:pPr>
      <w:r>
        <w:t xml:space="preserve">Посредством размещения на официальном интернет-сайте: </w:t>
      </w:r>
      <w:r w:rsidR="00951D30">
        <w:rPr>
          <w:lang w:val="en-US"/>
        </w:rPr>
        <w:t>http</w:t>
      </w:r>
      <w:r w:rsidR="00951D30">
        <w:t>://</w:t>
      </w:r>
      <w:r w:rsidR="00951D30">
        <w:rPr>
          <w:lang w:val="en-US"/>
        </w:rPr>
        <w:t>www</w:t>
      </w:r>
      <w:r w:rsidR="00951D30" w:rsidRPr="00951D30">
        <w:t xml:space="preserve"> </w:t>
      </w:r>
      <w:r w:rsidR="00951D30">
        <w:rPr>
          <w:lang w:val="en-US"/>
        </w:rPr>
        <w:t>pudozhgoradm</w:t>
      </w:r>
      <w:r w:rsidR="00951D30" w:rsidRPr="00951D30">
        <w:t>.</w:t>
      </w:r>
      <w:r w:rsidR="00951D30">
        <w:rPr>
          <w:lang w:val="en-US"/>
        </w:rPr>
        <w:t>ru</w:t>
      </w:r>
      <w:r>
        <w:t xml:space="preserve"> и в Федеральной государственной информационной системе «Единый портал государственных и муниципальных услуг (функций)» (</w:t>
      </w:r>
      <w:r>
        <w:rPr>
          <w:lang w:val="en-US"/>
        </w:rPr>
        <w:t>http</w:t>
      </w:r>
      <w:r>
        <w:t>://</w:t>
      </w:r>
      <w:r>
        <w:rPr>
          <w:lang w:val="en-US"/>
        </w:rPr>
        <w:t>www</w:t>
      </w:r>
      <w:r w:rsidRPr="00FF3468">
        <w:t>.gosusl</w:t>
      </w:r>
      <w:r>
        <w:t>ugi.ru) (далее - Единый портал);</w:t>
      </w:r>
    </w:p>
    <w:p w:rsidR="005E4383" w:rsidRPr="00AF283D" w:rsidRDefault="005E4383" w:rsidP="005E4383">
      <w:pPr>
        <w:numPr>
          <w:ilvl w:val="0"/>
          <w:numId w:val="16"/>
        </w:numPr>
        <w:tabs>
          <w:tab w:val="clear" w:pos="1260"/>
          <w:tab w:val="num" w:pos="0"/>
        </w:tabs>
        <w:ind w:left="0" w:firstLine="900"/>
        <w:jc w:val="both"/>
        <w:rPr>
          <w:b/>
        </w:rPr>
      </w:pPr>
      <w:r>
        <w:t>На информационн</w:t>
      </w:r>
      <w:r w:rsidR="00951D30">
        <w:t>ых стендах в администрации.</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 xml:space="preserve">3.1.3. </w:t>
      </w:r>
      <w:r w:rsidRPr="00516566">
        <w:rPr>
          <w:b w:val="0"/>
          <w:szCs w:val="24"/>
        </w:rPr>
        <w:t>На информацион</w:t>
      </w:r>
      <w:r w:rsidR="006E15EF">
        <w:rPr>
          <w:b w:val="0"/>
          <w:szCs w:val="24"/>
        </w:rPr>
        <w:t xml:space="preserve">ном стенде по месту нахождения </w:t>
      </w:r>
      <w:r w:rsidR="001B5A07">
        <w:rPr>
          <w:b w:val="0"/>
          <w:szCs w:val="24"/>
        </w:rPr>
        <w:t>администрации</w:t>
      </w:r>
      <w:r w:rsidRPr="00516566">
        <w:rPr>
          <w:b w:val="0"/>
          <w:szCs w:val="24"/>
        </w:rPr>
        <w:t>, и на о</w:t>
      </w:r>
      <w:r w:rsidR="006E15EF">
        <w:rPr>
          <w:b w:val="0"/>
          <w:szCs w:val="24"/>
        </w:rPr>
        <w:t>фициальном сайте администрации м</w:t>
      </w:r>
      <w:r w:rsidRPr="00516566">
        <w:rPr>
          <w:b w:val="0"/>
          <w:szCs w:val="24"/>
        </w:rPr>
        <w:t>униципального образования «</w:t>
      </w:r>
      <w:r w:rsidR="00707738">
        <w:rPr>
          <w:b w:val="0"/>
          <w:szCs w:val="24"/>
        </w:rPr>
        <w:t>Пудожское</w:t>
      </w:r>
      <w:r w:rsidRPr="00516566">
        <w:rPr>
          <w:b w:val="0"/>
          <w:szCs w:val="24"/>
        </w:rPr>
        <w:t xml:space="preserve"> городское поселение» в сети Интернет размещается следующая информация:</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w:t>
      </w:r>
      <w:r w:rsidRPr="00516566">
        <w:rPr>
          <w:b w:val="0"/>
          <w:szCs w:val="24"/>
        </w:rPr>
        <w:t>место нахождения, график работы, номера справочных телефонов, адреса официального сайта в сет</w:t>
      </w:r>
      <w:r w:rsidR="006E15EF">
        <w:rPr>
          <w:b w:val="0"/>
          <w:szCs w:val="24"/>
        </w:rPr>
        <w:t>и Интернет и электронной почты а</w:t>
      </w:r>
      <w:r w:rsidR="00951D30">
        <w:rPr>
          <w:b w:val="0"/>
          <w:szCs w:val="24"/>
        </w:rPr>
        <w:t>дминистрации</w:t>
      </w:r>
      <w:r w:rsidRPr="00516566">
        <w:rPr>
          <w:b w:val="0"/>
          <w:szCs w:val="24"/>
        </w:rPr>
        <w:t>.</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w:t>
      </w:r>
      <w:r w:rsidRPr="00516566">
        <w:rPr>
          <w:b w:val="0"/>
          <w:szCs w:val="24"/>
        </w:rPr>
        <w:t>извлечения из законов и иных нормативных правовых актов, содержащих нормы, регулирующие деятельность по предоставлению муниципальной услуги;</w:t>
      </w:r>
    </w:p>
    <w:p w:rsidR="004D6F5A" w:rsidRPr="00516566" w:rsidRDefault="004D6F5A" w:rsidP="004D6F5A">
      <w:pPr>
        <w:pStyle w:val="a5"/>
        <w:spacing w:line="240" w:lineRule="auto"/>
        <w:ind w:firstLine="0"/>
        <w:jc w:val="both"/>
        <w:rPr>
          <w:b w:val="0"/>
          <w:szCs w:val="24"/>
        </w:rPr>
      </w:pPr>
      <w:r w:rsidRPr="00516566">
        <w:rPr>
          <w:b w:val="0"/>
          <w:szCs w:val="24"/>
        </w:rPr>
        <w:lastRenderedPageBreak/>
        <w:t xml:space="preserve">      </w:t>
      </w:r>
      <w:r w:rsidR="00A05C2C">
        <w:rPr>
          <w:b w:val="0"/>
          <w:szCs w:val="24"/>
        </w:rPr>
        <w:t>-</w:t>
      </w:r>
      <w:r w:rsidR="006E15EF">
        <w:rPr>
          <w:b w:val="0"/>
          <w:szCs w:val="24"/>
        </w:rPr>
        <w:t>текст настоящего административного р</w:t>
      </w:r>
      <w:r w:rsidRPr="00516566">
        <w:rPr>
          <w:b w:val="0"/>
          <w:szCs w:val="24"/>
        </w:rPr>
        <w:t>егламента (полная версия на официальном сайте в сети Интернет и извлечения на информационных стендах);</w:t>
      </w:r>
    </w:p>
    <w:p w:rsidR="004D6F5A" w:rsidRPr="000E0A4E"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w:t>
      </w:r>
      <w:r w:rsidRPr="00516566">
        <w:rPr>
          <w:b w:val="0"/>
          <w:szCs w:val="24"/>
        </w:rPr>
        <w:t xml:space="preserve">образец </w:t>
      </w:r>
      <w:r w:rsidR="009863BF">
        <w:rPr>
          <w:b w:val="0"/>
          <w:szCs w:val="24"/>
        </w:rPr>
        <w:t>заявления об утверждении схемы расположения</w:t>
      </w:r>
      <w:r w:rsidRPr="00516566">
        <w:rPr>
          <w:b w:val="0"/>
          <w:szCs w:val="24"/>
        </w:rPr>
        <w:t xml:space="preserve"> земельного участка согласно </w:t>
      </w:r>
      <w:r w:rsidRPr="00951D30">
        <w:rPr>
          <w:b w:val="0"/>
          <w:szCs w:val="24"/>
        </w:rPr>
        <w:t>Приложению 2</w:t>
      </w:r>
      <w:r w:rsidR="00A50CDC">
        <w:rPr>
          <w:b w:val="0"/>
          <w:szCs w:val="24"/>
        </w:rPr>
        <w:t xml:space="preserve"> к а</w:t>
      </w:r>
      <w:r w:rsidRPr="00516566">
        <w:rPr>
          <w:b w:val="0"/>
          <w:szCs w:val="24"/>
        </w:rPr>
        <w:t xml:space="preserve">дминистративному регламенту </w:t>
      </w:r>
      <w:r w:rsidRPr="000E0A4E">
        <w:rPr>
          <w:b w:val="0"/>
          <w:szCs w:val="24"/>
        </w:rPr>
        <w:t>и перечень документов, которые необходимо приложить к указанному заявлению;</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w:t>
      </w:r>
      <w:r w:rsidRPr="00516566">
        <w:rPr>
          <w:b w:val="0"/>
          <w:szCs w:val="24"/>
        </w:rPr>
        <w:t xml:space="preserve">порядок предоставления муниципальной  услуги в виде блок-схемы </w:t>
      </w:r>
      <w:r w:rsidRPr="00951D30">
        <w:rPr>
          <w:b w:val="0"/>
          <w:szCs w:val="24"/>
        </w:rPr>
        <w:t>Приложение 3</w:t>
      </w:r>
      <w:r w:rsidR="00A50CDC">
        <w:rPr>
          <w:b w:val="0"/>
          <w:szCs w:val="24"/>
        </w:rPr>
        <w:t xml:space="preserve"> к а</w:t>
      </w:r>
      <w:r w:rsidRPr="00516566">
        <w:rPr>
          <w:b w:val="0"/>
          <w:szCs w:val="24"/>
        </w:rPr>
        <w:t>дминистративному регламенту;</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 xml:space="preserve">3.1.4. </w:t>
      </w:r>
      <w:r w:rsidRPr="00516566">
        <w:rPr>
          <w:b w:val="0"/>
          <w:szCs w:val="24"/>
        </w:rPr>
        <w:t>Тексты материалов печатаются удобным для чтения шрифтом (размером не менее 14), без исправлений, наиболее важные места выделяются другим шрифтом.</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 xml:space="preserve">3.1.5. </w:t>
      </w:r>
      <w:r w:rsidRPr="00516566">
        <w:rPr>
          <w:b w:val="0"/>
          <w:szCs w:val="24"/>
        </w:rPr>
        <w:t>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 xml:space="preserve">3.1.6. </w:t>
      </w:r>
      <w:r w:rsidRPr="00516566">
        <w:rPr>
          <w:b w:val="0"/>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 xml:space="preserve">3.1.7. </w:t>
      </w:r>
      <w:r w:rsidRPr="00516566">
        <w:rPr>
          <w:b w:val="0"/>
          <w:szCs w:val="24"/>
        </w:rPr>
        <w:t>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 xml:space="preserve">3.1.8. </w:t>
      </w:r>
      <w:r w:rsidRPr="00516566">
        <w:rPr>
          <w:b w:val="0"/>
          <w:szCs w:val="24"/>
        </w:rPr>
        <w:t>Ответы на письменные обращения направляются на бланке</w:t>
      </w:r>
      <w:r w:rsidR="006E15EF">
        <w:rPr>
          <w:b w:val="0"/>
          <w:szCs w:val="24"/>
        </w:rPr>
        <w:t xml:space="preserve"> администрации за подписью г</w:t>
      </w:r>
      <w:r w:rsidRPr="00516566">
        <w:rPr>
          <w:b w:val="0"/>
          <w:szCs w:val="24"/>
        </w:rPr>
        <w:t xml:space="preserve">лавы </w:t>
      </w:r>
      <w:r w:rsidR="00707738">
        <w:rPr>
          <w:b w:val="0"/>
          <w:szCs w:val="24"/>
        </w:rPr>
        <w:t>Пудожского</w:t>
      </w:r>
      <w:r w:rsidR="00FB3FC9">
        <w:rPr>
          <w:b w:val="0"/>
          <w:szCs w:val="24"/>
        </w:rPr>
        <w:t xml:space="preserve"> городского поселения (далее – г</w:t>
      </w:r>
      <w:r w:rsidRPr="00516566">
        <w:rPr>
          <w:b w:val="0"/>
          <w:szCs w:val="24"/>
        </w:rPr>
        <w:t>лава</w:t>
      </w:r>
      <w:r w:rsidR="00FB3FC9">
        <w:rPr>
          <w:b w:val="0"/>
          <w:szCs w:val="24"/>
        </w:rPr>
        <w:t xml:space="preserve"> </w:t>
      </w:r>
      <w:r w:rsidR="00951D30">
        <w:rPr>
          <w:b w:val="0"/>
          <w:szCs w:val="24"/>
        </w:rPr>
        <w:t>Администрации</w:t>
      </w:r>
      <w:r w:rsidRPr="00516566">
        <w:rPr>
          <w:b w:val="0"/>
          <w:szCs w:val="24"/>
        </w:rPr>
        <w:t>) или лица, его замещающего, и должны содержать ответы на поставленные вопросы, а также фамилию, имя, отчество и номер телефона исполнителя.</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 xml:space="preserve">3.1.9. </w:t>
      </w:r>
      <w:r w:rsidRPr="00516566">
        <w:rPr>
          <w:b w:val="0"/>
          <w:szCs w:val="24"/>
        </w:rPr>
        <w:t xml:space="preserve">Ответ направляется заявителю в течение 30 дней со дня </w:t>
      </w:r>
      <w:r w:rsidR="00116533" w:rsidRPr="00AF283D">
        <w:rPr>
          <w:b w:val="0"/>
          <w:szCs w:val="24"/>
        </w:rPr>
        <w:t>регистрации</w:t>
      </w:r>
      <w:r w:rsidR="00116533">
        <w:rPr>
          <w:rFonts w:ascii="Tahoma" w:hAnsi="Tahoma" w:cs="Tahoma"/>
          <w:sz w:val="19"/>
          <w:szCs w:val="19"/>
        </w:rPr>
        <w:t xml:space="preserve"> </w:t>
      </w:r>
      <w:r w:rsidR="001B5A07">
        <w:rPr>
          <w:b w:val="0"/>
          <w:szCs w:val="24"/>
        </w:rPr>
        <w:t xml:space="preserve">письменного обращения письмом, электронной почтой, факсом – в зависимости от способа обращения или способа доставки. </w:t>
      </w:r>
    </w:p>
    <w:p w:rsidR="004D6F5A" w:rsidRPr="00516566" w:rsidRDefault="004D6F5A" w:rsidP="004D6F5A">
      <w:pPr>
        <w:pStyle w:val="a5"/>
        <w:spacing w:line="240" w:lineRule="auto"/>
        <w:ind w:firstLine="0"/>
        <w:jc w:val="both"/>
        <w:rPr>
          <w:b w:val="0"/>
          <w:szCs w:val="24"/>
        </w:rPr>
      </w:pPr>
      <w:r w:rsidRPr="00516566">
        <w:rPr>
          <w:b w:val="0"/>
          <w:szCs w:val="24"/>
        </w:rPr>
        <w:t xml:space="preserve">        </w:t>
      </w:r>
      <w:r w:rsidR="00A05C2C">
        <w:rPr>
          <w:b w:val="0"/>
          <w:szCs w:val="24"/>
        </w:rPr>
        <w:t xml:space="preserve">3.1.10. </w:t>
      </w:r>
      <w:r w:rsidRPr="00516566">
        <w:rPr>
          <w:b w:val="0"/>
          <w:szCs w:val="24"/>
        </w:rPr>
        <w:t xml:space="preserve">Ответы на обращения, полученные по электронной почте, даются в течение 30 дней со </w:t>
      </w:r>
      <w:r w:rsidRPr="00AF283D">
        <w:rPr>
          <w:b w:val="0"/>
          <w:szCs w:val="24"/>
        </w:rPr>
        <w:t xml:space="preserve">дня </w:t>
      </w:r>
      <w:r w:rsidR="00116533" w:rsidRPr="00AF283D">
        <w:rPr>
          <w:b w:val="0"/>
          <w:szCs w:val="24"/>
        </w:rPr>
        <w:t>регистрации письменного</w:t>
      </w:r>
      <w:r w:rsidR="00116533">
        <w:rPr>
          <w:rFonts w:ascii="Tahoma" w:hAnsi="Tahoma" w:cs="Tahoma"/>
          <w:sz w:val="19"/>
          <w:szCs w:val="19"/>
        </w:rPr>
        <w:t xml:space="preserve"> </w:t>
      </w:r>
      <w:r w:rsidRPr="00516566">
        <w:rPr>
          <w:b w:val="0"/>
          <w:szCs w:val="24"/>
        </w:rPr>
        <w:t>обращения.</w:t>
      </w:r>
    </w:p>
    <w:p w:rsidR="004D6F5A" w:rsidRPr="00516566" w:rsidRDefault="004D6F5A" w:rsidP="004D6F5A">
      <w:pPr>
        <w:pStyle w:val="a5"/>
        <w:spacing w:line="240" w:lineRule="auto"/>
        <w:ind w:firstLine="0"/>
        <w:jc w:val="both"/>
        <w:rPr>
          <w:b w:val="0"/>
          <w:szCs w:val="24"/>
        </w:rPr>
      </w:pPr>
    </w:p>
    <w:p w:rsidR="00B7751F" w:rsidRPr="00A05C2C" w:rsidRDefault="00A05C2C" w:rsidP="00A05C2C">
      <w:pPr>
        <w:autoSpaceDE w:val="0"/>
        <w:autoSpaceDN w:val="0"/>
        <w:adjustRightInd w:val="0"/>
        <w:ind w:firstLine="540"/>
        <w:jc w:val="center"/>
        <w:rPr>
          <w:b/>
        </w:rPr>
      </w:pPr>
      <w:r>
        <w:rPr>
          <w:b/>
        </w:rPr>
        <w:t xml:space="preserve">Раздел </w:t>
      </w:r>
      <w:r w:rsidR="00B7751F" w:rsidRPr="00516566">
        <w:rPr>
          <w:b/>
          <w:lang w:val="en-US"/>
        </w:rPr>
        <w:t>II</w:t>
      </w:r>
      <w:r w:rsidR="00B7751F" w:rsidRPr="00516566">
        <w:rPr>
          <w:b/>
        </w:rPr>
        <w:t>. Стандарт предоставления муниципальной услуги.</w:t>
      </w:r>
    </w:p>
    <w:p w:rsidR="00767DC4" w:rsidRPr="00516566" w:rsidRDefault="00A05C2C" w:rsidP="00A05C2C">
      <w:pPr>
        <w:autoSpaceDE w:val="0"/>
        <w:autoSpaceDN w:val="0"/>
        <w:adjustRightInd w:val="0"/>
        <w:ind w:firstLine="540"/>
        <w:jc w:val="center"/>
        <w:rPr>
          <w:b/>
        </w:rPr>
      </w:pPr>
      <w:r>
        <w:rPr>
          <w:b/>
        </w:rPr>
        <w:t xml:space="preserve">1. </w:t>
      </w:r>
      <w:r w:rsidR="00B7751F" w:rsidRPr="00516566">
        <w:rPr>
          <w:b/>
        </w:rPr>
        <w:t>Наименование муниципальной услуги</w:t>
      </w:r>
      <w:r w:rsidR="00A94075">
        <w:rPr>
          <w:b/>
        </w:rPr>
        <w:t>:</w:t>
      </w:r>
    </w:p>
    <w:p w:rsidR="00B7751F" w:rsidRPr="00516566" w:rsidRDefault="00A05C2C" w:rsidP="00B7751F">
      <w:pPr>
        <w:autoSpaceDE w:val="0"/>
        <w:autoSpaceDN w:val="0"/>
        <w:adjustRightInd w:val="0"/>
        <w:ind w:firstLine="540"/>
        <w:jc w:val="both"/>
      </w:pPr>
      <w:r>
        <w:t>1.1</w:t>
      </w:r>
      <w:r w:rsidR="00B7751F" w:rsidRPr="00516566">
        <w:t>.</w:t>
      </w:r>
      <w:r w:rsidR="00767DC4" w:rsidRPr="00516566">
        <w:t xml:space="preserve"> </w:t>
      </w:r>
      <w:r w:rsidR="00A94075">
        <w:t>«</w:t>
      </w:r>
      <w:r w:rsidR="0099481C">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r w:rsidR="00A94075">
        <w:t>»</w:t>
      </w:r>
      <w:r w:rsidR="00B7751F" w:rsidRPr="00516566">
        <w:t xml:space="preserve"> (далее – муниципальная услуга).</w:t>
      </w:r>
    </w:p>
    <w:p w:rsidR="006D6686" w:rsidRPr="00516566" w:rsidRDefault="006D6686" w:rsidP="00B7751F">
      <w:pPr>
        <w:autoSpaceDE w:val="0"/>
        <w:autoSpaceDN w:val="0"/>
        <w:adjustRightInd w:val="0"/>
        <w:ind w:firstLine="540"/>
        <w:jc w:val="both"/>
      </w:pPr>
    </w:p>
    <w:p w:rsidR="00B7751F" w:rsidRPr="00516566" w:rsidRDefault="00A05C2C" w:rsidP="004D6F5A">
      <w:pPr>
        <w:autoSpaceDE w:val="0"/>
        <w:autoSpaceDN w:val="0"/>
        <w:adjustRightInd w:val="0"/>
        <w:ind w:firstLine="540"/>
        <w:jc w:val="center"/>
        <w:rPr>
          <w:b/>
        </w:rPr>
      </w:pPr>
      <w:r>
        <w:rPr>
          <w:b/>
        </w:rPr>
        <w:t>2.</w:t>
      </w:r>
      <w:r w:rsidR="00B7751F" w:rsidRPr="00516566">
        <w:rPr>
          <w:b/>
        </w:rPr>
        <w:t>Наименование органа</w:t>
      </w:r>
      <w:r w:rsidR="00D675C3">
        <w:rPr>
          <w:b/>
        </w:rPr>
        <w:t>,</w:t>
      </w:r>
      <w:r w:rsidR="00B7751F" w:rsidRPr="00516566">
        <w:rPr>
          <w:b/>
        </w:rPr>
        <w:t xml:space="preserve"> предоставляющего муниципальную услугу</w:t>
      </w:r>
      <w:r w:rsidR="003B189E" w:rsidRPr="00516566">
        <w:rPr>
          <w:b/>
        </w:rPr>
        <w:t>.</w:t>
      </w:r>
    </w:p>
    <w:p w:rsidR="00B7751F" w:rsidRDefault="00A05C2C" w:rsidP="00B7751F">
      <w:pPr>
        <w:autoSpaceDE w:val="0"/>
        <w:autoSpaceDN w:val="0"/>
        <w:adjustRightInd w:val="0"/>
        <w:ind w:firstLine="540"/>
        <w:jc w:val="both"/>
      </w:pPr>
      <w:r>
        <w:t>2.1</w:t>
      </w:r>
      <w:r w:rsidR="00B7751F" w:rsidRPr="00516566">
        <w:t>. Администрация муниципального образования «</w:t>
      </w:r>
      <w:r w:rsidR="00707738">
        <w:t>Пудожское</w:t>
      </w:r>
      <w:r w:rsidR="00B7751F" w:rsidRPr="00516566">
        <w:t xml:space="preserve"> городское поселение».</w:t>
      </w:r>
    </w:p>
    <w:p w:rsidR="0084708E" w:rsidRPr="00516566" w:rsidRDefault="0084708E" w:rsidP="00B7751F">
      <w:pPr>
        <w:autoSpaceDE w:val="0"/>
        <w:autoSpaceDN w:val="0"/>
        <w:adjustRightInd w:val="0"/>
        <w:ind w:firstLine="540"/>
        <w:jc w:val="both"/>
      </w:pPr>
    </w:p>
    <w:p w:rsidR="004D6F5A" w:rsidRPr="00516566" w:rsidRDefault="004D6F5A" w:rsidP="00B7751F">
      <w:pPr>
        <w:autoSpaceDE w:val="0"/>
        <w:autoSpaceDN w:val="0"/>
        <w:adjustRightInd w:val="0"/>
        <w:ind w:firstLine="540"/>
        <w:jc w:val="both"/>
      </w:pPr>
    </w:p>
    <w:p w:rsidR="005740ED" w:rsidRDefault="00D675C3" w:rsidP="00D675C3">
      <w:pPr>
        <w:jc w:val="center"/>
      </w:pPr>
      <w:r>
        <w:rPr>
          <w:b/>
        </w:rPr>
        <w:t>3</w:t>
      </w:r>
      <w:r w:rsidR="005740ED" w:rsidRPr="005740ED">
        <w:rPr>
          <w:b/>
        </w:rPr>
        <w:t>.</w:t>
      </w:r>
      <w:r w:rsidR="005740ED">
        <w:rPr>
          <w:b/>
        </w:rPr>
        <w:t xml:space="preserve"> Результат</w:t>
      </w:r>
      <w:r w:rsidR="00B7751F" w:rsidRPr="005740ED">
        <w:rPr>
          <w:b/>
        </w:rPr>
        <w:t xml:space="preserve"> предоставлен</w:t>
      </w:r>
      <w:r w:rsidR="005740ED">
        <w:rPr>
          <w:b/>
        </w:rPr>
        <w:t>ия муниципальной услуги.</w:t>
      </w:r>
    </w:p>
    <w:p w:rsidR="005740ED" w:rsidRPr="005740ED" w:rsidRDefault="005740ED" w:rsidP="005740ED">
      <w:pPr>
        <w:pStyle w:val="a8"/>
        <w:widowControl w:val="0"/>
        <w:tabs>
          <w:tab w:val="left" w:pos="0"/>
        </w:tabs>
        <w:suppressAutoHyphens/>
        <w:spacing w:after="0" w:line="100" w:lineRule="atLeast"/>
        <w:jc w:val="both"/>
        <w:textAlignment w:val="baseline"/>
      </w:pPr>
      <w:r>
        <w:t xml:space="preserve">         </w:t>
      </w:r>
      <w:r w:rsidR="00D675C3">
        <w:t>3</w:t>
      </w:r>
      <w:r>
        <w:t xml:space="preserve">.1. </w:t>
      </w:r>
      <w:r w:rsidR="00CE4D70">
        <w:t>П</w:t>
      </w:r>
      <w:r w:rsidRPr="005740ED">
        <w:t>ринятие решения о</w:t>
      </w:r>
      <w:r w:rsidR="0099481C">
        <w:t>б утверждении схемы расположения земельного участка</w:t>
      </w:r>
      <w:r w:rsidRPr="005740ED">
        <w:t>;</w:t>
      </w:r>
    </w:p>
    <w:p w:rsidR="005740ED" w:rsidRPr="005740ED" w:rsidRDefault="00D675C3" w:rsidP="005740ED">
      <w:pPr>
        <w:pStyle w:val="a8"/>
        <w:widowControl w:val="0"/>
        <w:tabs>
          <w:tab w:val="left" w:pos="0"/>
        </w:tabs>
        <w:suppressAutoHyphens/>
        <w:spacing w:after="0" w:line="100" w:lineRule="atLeast"/>
        <w:jc w:val="both"/>
        <w:textAlignment w:val="baseline"/>
      </w:pPr>
      <w:r>
        <w:t xml:space="preserve">         3</w:t>
      </w:r>
      <w:r w:rsidR="005740ED">
        <w:t>.2</w:t>
      </w:r>
      <w:r w:rsidR="005740ED" w:rsidRPr="005740ED">
        <w:t xml:space="preserve"> </w:t>
      </w:r>
      <w:r w:rsidR="00CE4D70">
        <w:t>П</w:t>
      </w:r>
      <w:r w:rsidR="005740ED" w:rsidRPr="005740ED">
        <w:t>ринятие реше</w:t>
      </w:r>
      <w:r w:rsidR="00C147CF">
        <w:t xml:space="preserve">ния об отказе в </w:t>
      </w:r>
      <w:r w:rsidR="0099481C">
        <w:t>утверждении схемы расположения земельного участка</w:t>
      </w:r>
      <w:r w:rsidR="005740ED" w:rsidRPr="005740ED">
        <w:t>.</w:t>
      </w:r>
    </w:p>
    <w:p w:rsidR="00B7751F" w:rsidRPr="00516566" w:rsidRDefault="00B7751F" w:rsidP="00B7751F">
      <w:pPr>
        <w:autoSpaceDE w:val="0"/>
        <w:autoSpaceDN w:val="0"/>
        <w:adjustRightInd w:val="0"/>
        <w:jc w:val="both"/>
      </w:pPr>
      <w:r w:rsidRPr="00516566">
        <w:t>.</w:t>
      </w:r>
    </w:p>
    <w:p w:rsidR="00B7751F" w:rsidRPr="00516566" w:rsidRDefault="00B7751F" w:rsidP="00A05C2C">
      <w:pPr>
        <w:autoSpaceDE w:val="0"/>
        <w:autoSpaceDN w:val="0"/>
        <w:adjustRightInd w:val="0"/>
        <w:jc w:val="both"/>
      </w:pPr>
    </w:p>
    <w:p w:rsidR="00B7751F" w:rsidRPr="00A05C2C" w:rsidRDefault="00D675C3" w:rsidP="00A05C2C">
      <w:pPr>
        <w:jc w:val="center"/>
        <w:rPr>
          <w:b/>
        </w:rPr>
      </w:pPr>
      <w:r>
        <w:rPr>
          <w:b/>
        </w:rPr>
        <w:t>4</w:t>
      </w:r>
      <w:r w:rsidR="00A05C2C">
        <w:rPr>
          <w:b/>
        </w:rPr>
        <w:t xml:space="preserve">. </w:t>
      </w:r>
      <w:r w:rsidR="00B7751F" w:rsidRPr="00516566">
        <w:rPr>
          <w:b/>
        </w:rPr>
        <w:t>Срок предоставления муниципальной услуги</w:t>
      </w:r>
      <w:r w:rsidR="00074FBF">
        <w:rPr>
          <w:b/>
        </w:rPr>
        <w:t>.</w:t>
      </w:r>
    </w:p>
    <w:p w:rsidR="005740ED" w:rsidRPr="00DB415A" w:rsidRDefault="00D675C3" w:rsidP="00074FBF">
      <w:pPr>
        <w:pStyle w:val="a8"/>
        <w:spacing w:after="0"/>
        <w:ind w:firstLine="709"/>
        <w:jc w:val="both"/>
      </w:pPr>
      <w:r>
        <w:t>4</w:t>
      </w:r>
      <w:r w:rsidR="005740ED">
        <w:t xml:space="preserve">.1. </w:t>
      </w:r>
      <w:r w:rsidR="005740ED" w:rsidRPr="00DB415A">
        <w:t>Срок принятия решения о</w:t>
      </w:r>
      <w:r w:rsidR="0099481C">
        <w:t xml:space="preserve">б утверждении схемы расположения земельного участка </w:t>
      </w:r>
      <w:r w:rsidR="00C147CF" w:rsidRPr="00DB415A">
        <w:t>–</w:t>
      </w:r>
      <w:r w:rsidR="005740ED" w:rsidRPr="00DB415A">
        <w:t xml:space="preserve"> </w:t>
      </w:r>
      <w:r w:rsidR="0099481C">
        <w:t>30 дней</w:t>
      </w:r>
      <w:r w:rsidR="005740ED" w:rsidRPr="00DB415A">
        <w:t xml:space="preserve"> со дня поступления </w:t>
      </w:r>
      <w:r w:rsidR="0099481C">
        <w:t>заявления</w:t>
      </w:r>
      <w:r w:rsidR="005740ED" w:rsidRPr="00DB415A">
        <w:t>.</w:t>
      </w:r>
    </w:p>
    <w:p w:rsidR="005740ED" w:rsidRDefault="00D675C3" w:rsidP="00074FBF">
      <w:pPr>
        <w:pStyle w:val="a8"/>
        <w:spacing w:after="0"/>
        <w:ind w:firstLine="709"/>
        <w:jc w:val="both"/>
      </w:pPr>
      <w:r>
        <w:t>4</w:t>
      </w:r>
      <w:r w:rsidR="005740ED" w:rsidRPr="005740ED">
        <w:t xml:space="preserve">.2. </w:t>
      </w:r>
      <w:r w:rsidR="00DB415A">
        <w:t xml:space="preserve">Срок принятия решения об отказе в </w:t>
      </w:r>
      <w:r w:rsidR="0099481C">
        <w:t xml:space="preserve">утверждении схемы расположения </w:t>
      </w:r>
      <w:r w:rsidR="00DB415A" w:rsidRPr="00DB415A">
        <w:t xml:space="preserve">земельного участка – </w:t>
      </w:r>
      <w:r w:rsidR="0099481C">
        <w:t>30 дней</w:t>
      </w:r>
      <w:r w:rsidR="00DB415A" w:rsidRPr="00DB415A">
        <w:t xml:space="preserve"> со дня поступления </w:t>
      </w:r>
      <w:r w:rsidR="0099481C">
        <w:t>заявления</w:t>
      </w:r>
      <w:r w:rsidR="005740ED" w:rsidRPr="005740ED">
        <w:t>.</w:t>
      </w:r>
    </w:p>
    <w:p w:rsidR="00E86F8F" w:rsidRDefault="00D675C3" w:rsidP="00074FBF">
      <w:pPr>
        <w:pStyle w:val="a8"/>
        <w:spacing w:after="0"/>
        <w:ind w:firstLine="709"/>
        <w:jc w:val="both"/>
      </w:pPr>
      <w:r>
        <w:t>4</w:t>
      </w:r>
      <w:r w:rsidR="00E86F8F">
        <w:t>.</w:t>
      </w:r>
      <w:r w:rsidR="00FC28B9">
        <w:t>3</w:t>
      </w:r>
      <w:r w:rsidR="00E86F8F">
        <w:t xml:space="preserve">. </w:t>
      </w:r>
      <w:r w:rsidR="00FC28B9">
        <w:t>В случае формирования земельного участка для дальнейшего его предоставления по результатам аукциона по продаже земельного участка или аукциона на право заключения договора аренды земельного участка срок предоставления муниципальной услуги – не более двух месяцев</w:t>
      </w:r>
      <w:r w:rsidR="00FC28B9" w:rsidRPr="00FC28B9">
        <w:t xml:space="preserve"> </w:t>
      </w:r>
      <w:r w:rsidR="00FC28B9" w:rsidRPr="00DB415A">
        <w:t xml:space="preserve">со дня поступления </w:t>
      </w:r>
      <w:r w:rsidR="00FC28B9">
        <w:t>заявления</w:t>
      </w:r>
      <w:r w:rsidR="00E86F8F" w:rsidRPr="00DB415A">
        <w:t>.</w:t>
      </w:r>
    </w:p>
    <w:p w:rsidR="00956E77" w:rsidRPr="00516566" w:rsidRDefault="00956E77" w:rsidP="00B7751F">
      <w:pPr>
        <w:jc w:val="both"/>
      </w:pPr>
    </w:p>
    <w:p w:rsidR="00B7751F" w:rsidRPr="00A05C2C" w:rsidRDefault="00D675C3" w:rsidP="00A05C2C">
      <w:pPr>
        <w:jc w:val="center"/>
        <w:rPr>
          <w:b/>
        </w:rPr>
      </w:pPr>
      <w:r>
        <w:rPr>
          <w:b/>
        </w:rPr>
        <w:lastRenderedPageBreak/>
        <w:t>5</w:t>
      </w:r>
      <w:r w:rsidR="00A05C2C">
        <w:rPr>
          <w:b/>
        </w:rPr>
        <w:t xml:space="preserve">. </w:t>
      </w:r>
      <w:r w:rsidR="00B7751F" w:rsidRPr="00516566">
        <w:rPr>
          <w:b/>
        </w:rPr>
        <w:t>Перечень нормативных правовых актов, непосредственно регулирующих предоставление муниципальной услуги</w:t>
      </w:r>
      <w:r w:rsidR="003B189E" w:rsidRPr="00516566">
        <w:rPr>
          <w:b/>
        </w:rPr>
        <w:t>.</w:t>
      </w:r>
    </w:p>
    <w:p w:rsidR="00B7751F" w:rsidRPr="00516566" w:rsidRDefault="00D675C3" w:rsidP="00B7751F">
      <w:pPr>
        <w:autoSpaceDE w:val="0"/>
        <w:autoSpaceDN w:val="0"/>
        <w:adjustRightInd w:val="0"/>
        <w:ind w:firstLine="540"/>
        <w:jc w:val="both"/>
      </w:pPr>
      <w:r>
        <w:t>5</w:t>
      </w:r>
      <w:r w:rsidR="00A05C2C">
        <w:t>.1</w:t>
      </w:r>
      <w:r w:rsidR="00B7751F" w:rsidRPr="00516566">
        <w:t>. Предоставление муниципальной услуги осуществляется в соответствии с:</w:t>
      </w:r>
    </w:p>
    <w:p w:rsidR="00B7751F" w:rsidRDefault="00EB4CE8" w:rsidP="00B7751F">
      <w:pPr>
        <w:autoSpaceDE w:val="0"/>
        <w:autoSpaceDN w:val="0"/>
        <w:adjustRightInd w:val="0"/>
        <w:ind w:firstLine="540"/>
        <w:jc w:val="both"/>
      </w:pPr>
      <w:r>
        <w:t xml:space="preserve"> </w:t>
      </w:r>
      <w:r w:rsidR="00B7751F" w:rsidRPr="00516566">
        <w:t>-  Конститу</w:t>
      </w:r>
      <w:r>
        <w:t>цией Российской Федерации от 12.12.1993г.</w:t>
      </w:r>
      <w:r w:rsidR="00B7751F" w:rsidRPr="00516566">
        <w:t xml:space="preserve">; </w:t>
      </w:r>
    </w:p>
    <w:p w:rsidR="00EB4CE8" w:rsidRPr="00BE3583" w:rsidRDefault="00EB4CE8" w:rsidP="00EB4CE8">
      <w:pPr>
        <w:ind w:firstLine="709"/>
        <w:jc w:val="both"/>
      </w:pPr>
      <w:r w:rsidRPr="00BE3583">
        <w:t>- Гражданским кодексом Российской Федерации (часть первая) от 30.11.1994 г. № 51-ФЗ;</w:t>
      </w:r>
    </w:p>
    <w:p w:rsidR="00EB4CE8" w:rsidRDefault="00EB4CE8" w:rsidP="00EB4CE8">
      <w:pPr>
        <w:ind w:firstLine="709"/>
        <w:jc w:val="both"/>
      </w:pPr>
      <w:r w:rsidRPr="00BE3583">
        <w:t>- Гражданским кодексом Российской Федерации (часть вторая) от 26.01.1996 г. № 14-ФЗ;</w:t>
      </w:r>
    </w:p>
    <w:p w:rsidR="00D675C3" w:rsidRDefault="00D675C3" w:rsidP="00D675C3">
      <w:pPr>
        <w:ind w:firstLine="709"/>
        <w:jc w:val="both"/>
      </w:pPr>
      <w:r>
        <w:t>- Градостроительным кодексом Российской Федерации от 29.12.2004г. №190-ФЗ;</w:t>
      </w:r>
    </w:p>
    <w:p w:rsidR="00DB415A" w:rsidRPr="00BE3583" w:rsidRDefault="00DB415A" w:rsidP="00DB415A">
      <w:pPr>
        <w:ind w:firstLine="709"/>
        <w:jc w:val="both"/>
      </w:pPr>
      <w:r>
        <w:t xml:space="preserve">- </w:t>
      </w:r>
      <w:r w:rsidRPr="00374A84">
        <w:t>Федеральным законом «О переводе земель или земельных участков из одной категории в другую» от 21.12.2004 № 172-ФЗ</w:t>
      </w:r>
      <w:r>
        <w:t>; </w:t>
      </w:r>
    </w:p>
    <w:p w:rsidR="00EB4CE8" w:rsidRDefault="00EB4CE8" w:rsidP="00EB4CE8">
      <w:pPr>
        <w:ind w:firstLine="709"/>
        <w:jc w:val="both"/>
      </w:pPr>
      <w:r w:rsidRPr="00BE3583">
        <w:t>- Земельным кодексом Российской Федерации от 25.10.2001 г. № 136-ФЗ;</w:t>
      </w:r>
    </w:p>
    <w:p w:rsidR="00EB4CE8" w:rsidRPr="00BE3583" w:rsidRDefault="00EB4CE8" w:rsidP="00EB4CE8">
      <w:pPr>
        <w:widowControl w:val="0"/>
        <w:autoSpaceDE w:val="0"/>
        <w:autoSpaceDN w:val="0"/>
        <w:adjustRightInd w:val="0"/>
        <w:ind w:firstLine="709"/>
        <w:jc w:val="both"/>
      </w:pPr>
      <w:r w:rsidRPr="00BE3583">
        <w:t xml:space="preserve">- Федеральным законом от 24.07.2007 г. № 221-ФЗ «О </w:t>
      </w:r>
      <w:r w:rsidR="0003776B">
        <w:t>кадастровой деятельности</w:t>
      </w:r>
      <w:r w:rsidRPr="00BE3583">
        <w:t>»;</w:t>
      </w:r>
    </w:p>
    <w:p w:rsidR="00EB4CE8" w:rsidRDefault="00EB4CE8" w:rsidP="00EB4CE8">
      <w:pPr>
        <w:ind w:firstLine="709"/>
        <w:jc w:val="both"/>
      </w:pPr>
      <w:r w:rsidRPr="00BE3583">
        <w:t>- Федеральным законом от 25.10.2001 г. № 137-ФЗ «О введении в действие Земельного кодекса Российской Федерации»;</w:t>
      </w:r>
    </w:p>
    <w:p w:rsidR="00EB4CE8" w:rsidRDefault="00EB4CE8" w:rsidP="00EB4CE8">
      <w:pPr>
        <w:ind w:firstLine="709"/>
        <w:jc w:val="both"/>
      </w:pPr>
      <w:r w:rsidRPr="00516566">
        <w:t>- Федеральным законом от  29.12.2004 № 191-ФЗ «О введении в действие Градостроительного кодекса Российской Федерации»</w:t>
      </w:r>
      <w:r>
        <w:t>;</w:t>
      </w:r>
    </w:p>
    <w:p w:rsidR="00836ED4" w:rsidRPr="00836ED4" w:rsidRDefault="00836ED4" w:rsidP="00836E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Федеральным</w:t>
      </w:r>
      <w:r w:rsidRPr="00836ED4">
        <w:rPr>
          <w:rFonts w:ascii="Times New Roman" w:hAnsi="Times New Roman" w:cs="Times New Roman"/>
          <w:sz w:val="24"/>
          <w:szCs w:val="24"/>
        </w:rPr>
        <w:t xml:space="preserve"> закон</w:t>
      </w:r>
      <w:r>
        <w:rPr>
          <w:rFonts w:ascii="Times New Roman" w:hAnsi="Times New Roman" w:cs="Times New Roman"/>
          <w:sz w:val="24"/>
          <w:szCs w:val="24"/>
        </w:rPr>
        <w:t>ом</w:t>
      </w:r>
      <w:r w:rsidRPr="00836ED4">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w:t>
      </w:r>
    </w:p>
    <w:p w:rsidR="00EB4CE8" w:rsidRPr="00BE3583" w:rsidRDefault="00EB4CE8" w:rsidP="00EB4CE8">
      <w:pPr>
        <w:ind w:firstLine="709"/>
        <w:jc w:val="both"/>
      </w:pPr>
      <w:r w:rsidRPr="00BE3583">
        <w:t>- Федеральным законом от 06.10.2003 г. № 131-ФЗ «Об общих принципах организации местного самоуправления в Российской Федерации»;</w:t>
      </w:r>
    </w:p>
    <w:p w:rsidR="00EB4CE8" w:rsidRPr="00BE3583" w:rsidRDefault="00EB4CE8" w:rsidP="00EB4CE8">
      <w:pPr>
        <w:ind w:firstLine="709"/>
        <w:jc w:val="both"/>
      </w:pPr>
      <w:r w:rsidRPr="00BE3583">
        <w:t>- Федеральным законом от 02.05.2006 г. № 59-ФЗ «О порядке рассмотрения обращений граждан Российской Федерации»;</w:t>
      </w:r>
    </w:p>
    <w:p w:rsidR="00EB4CE8" w:rsidRDefault="00EB4CE8" w:rsidP="00EB4CE8">
      <w:pPr>
        <w:ind w:firstLine="709"/>
        <w:jc w:val="both"/>
      </w:pPr>
      <w:r w:rsidRPr="00BE3583">
        <w:t>- Федеральным законом от 27.07.2010 г. № 210-ФЗ «Об организации предоставления государственных и муниципальных услуг»;</w:t>
      </w:r>
    </w:p>
    <w:p w:rsidR="00FC28B9" w:rsidRPr="00BE3583" w:rsidRDefault="00FC28B9" w:rsidP="00EB4CE8">
      <w:pPr>
        <w:ind w:firstLine="709"/>
        <w:jc w:val="both"/>
      </w:pPr>
      <w:r>
        <w:rPr>
          <w:bCs/>
        </w:rPr>
        <w:t xml:space="preserve">- </w:t>
      </w:r>
      <w:r w:rsidRPr="00836ED4">
        <w:rPr>
          <w:bCs/>
        </w:rPr>
        <w:t>Приказ</w:t>
      </w:r>
      <w:r>
        <w:rPr>
          <w:bCs/>
        </w:rPr>
        <w:t>ом</w:t>
      </w:r>
      <w:r w:rsidRPr="00836ED4">
        <w:t xml:space="preserve"> </w:t>
      </w:r>
      <w:r w:rsidRPr="00836ED4">
        <w:rPr>
          <w:bCs/>
        </w:rPr>
        <w:t>Министерства</w:t>
      </w:r>
      <w:r w:rsidRPr="00836ED4">
        <w:t xml:space="preserve"> </w:t>
      </w:r>
      <w:r w:rsidRPr="00836ED4">
        <w:rPr>
          <w:bCs/>
        </w:rPr>
        <w:t>экономического</w:t>
      </w:r>
      <w:r w:rsidRPr="00836ED4">
        <w:t xml:space="preserve"> </w:t>
      </w:r>
      <w:r w:rsidRPr="00836ED4">
        <w:rPr>
          <w:bCs/>
        </w:rPr>
        <w:t>развития</w:t>
      </w:r>
      <w:r w:rsidRPr="00836ED4">
        <w:t xml:space="preserve"> </w:t>
      </w:r>
      <w:r w:rsidRPr="00836ED4">
        <w:rPr>
          <w:bCs/>
        </w:rPr>
        <w:t>от</w:t>
      </w:r>
      <w:r w:rsidRPr="00836ED4">
        <w:t xml:space="preserve"> </w:t>
      </w:r>
      <w:r w:rsidRPr="00836ED4">
        <w:rPr>
          <w:bCs/>
        </w:rPr>
        <w:t>27</w:t>
      </w:r>
      <w:r>
        <w:t>.11.</w:t>
      </w:r>
      <w:r w:rsidRPr="00836ED4">
        <w:rPr>
          <w:bCs/>
        </w:rPr>
        <w:t>2014</w:t>
      </w:r>
      <w:r w:rsidRPr="00836ED4">
        <w:t xml:space="preserve"> г. N </w:t>
      </w:r>
      <w:r w:rsidRPr="00836ED4">
        <w:rPr>
          <w:bCs/>
        </w:rPr>
        <w:t>762</w:t>
      </w:r>
      <w:r w:rsidR="00CD6822">
        <w:rPr>
          <w:bCs/>
        </w:rPr>
        <w:t xml:space="preserve"> «Об утверждении требований подготовки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подготовки схемы расположения земельного участка или земельных участков территорий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D6822">
        <w:t>;</w:t>
      </w:r>
    </w:p>
    <w:p w:rsidR="00D2269A" w:rsidRPr="00826A86" w:rsidRDefault="00EB4CE8" w:rsidP="00826A86">
      <w:pPr>
        <w:ind w:firstLine="709"/>
        <w:jc w:val="both"/>
      </w:pPr>
      <w:r w:rsidRPr="00BE3583">
        <w:t>- </w:t>
      </w:r>
      <w:r w:rsidRPr="00826A86">
        <w:t>Уставом муниципального образования «</w:t>
      </w:r>
      <w:r w:rsidR="00707738">
        <w:t>Пудожское</w:t>
      </w:r>
      <w:r w:rsidRPr="00826A86">
        <w:t xml:space="preserve"> городское поселение»</w:t>
      </w:r>
      <w:r w:rsidR="00951D30">
        <w:t>.</w:t>
      </w:r>
    </w:p>
    <w:p w:rsidR="00D2269A" w:rsidRDefault="00D2269A" w:rsidP="001C7ED2">
      <w:pPr>
        <w:autoSpaceDE w:val="0"/>
        <w:autoSpaceDN w:val="0"/>
        <w:adjustRightInd w:val="0"/>
        <w:rPr>
          <w:b/>
          <w:color w:val="000000"/>
        </w:rPr>
      </w:pPr>
    </w:p>
    <w:p w:rsidR="0071062E" w:rsidRPr="00516566" w:rsidRDefault="00CD6822" w:rsidP="000C6EF6">
      <w:pPr>
        <w:autoSpaceDE w:val="0"/>
        <w:autoSpaceDN w:val="0"/>
        <w:adjustRightInd w:val="0"/>
        <w:jc w:val="center"/>
        <w:rPr>
          <w:b/>
          <w:color w:val="000000"/>
        </w:rPr>
      </w:pPr>
      <w:r>
        <w:rPr>
          <w:b/>
          <w:color w:val="000000"/>
        </w:rPr>
        <w:t>6</w:t>
      </w:r>
      <w:r w:rsidR="00A05C2C">
        <w:rPr>
          <w:b/>
          <w:color w:val="000000"/>
        </w:rPr>
        <w:t xml:space="preserve">. </w:t>
      </w:r>
      <w:r w:rsidR="00B7751F" w:rsidRPr="00516566">
        <w:rPr>
          <w:b/>
          <w:color w:val="000000"/>
        </w:rPr>
        <w:t>Перечень документов, необходимых для предоставления муниципальной услуги</w:t>
      </w:r>
    </w:p>
    <w:p w:rsidR="00171450" w:rsidRPr="00171450" w:rsidRDefault="0028385A" w:rsidP="00171450">
      <w:pPr>
        <w:ind w:firstLine="540"/>
        <w:jc w:val="both"/>
      </w:pPr>
      <w:r>
        <w:t>6</w:t>
      </w:r>
      <w:r w:rsidR="00FB3FC9">
        <w:t>.1. Заявитель обращается в а</w:t>
      </w:r>
      <w:r w:rsidR="00171450" w:rsidRPr="00171450">
        <w:t xml:space="preserve">дминистрацию с </w:t>
      </w:r>
      <w:r w:rsidR="00D60095">
        <w:t>заявлением об утверждении схемы расположения</w:t>
      </w:r>
      <w:r w:rsidR="00171450" w:rsidRPr="00171450">
        <w:t xml:space="preserve"> земельного участка по форме согласно </w:t>
      </w:r>
      <w:r w:rsidR="00321A84" w:rsidRPr="00951D30">
        <w:t>П</w:t>
      </w:r>
      <w:r w:rsidR="00171450" w:rsidRPr="00951D30">
        <w:t xml:space="preserve">риложению № </w:t>
      </w:r>
      <w:r w:rsidR="00321A84" w:rsidRPr="00951D30">
        <w:t>2</w:t>
      </w:r>
      <w:r w:rsidR="00A50CDC">
        <w:t xml:space="preserve"> к настоящему а</w:t>
      </w:r>
      <w:r w:rsidR="00171450" w:rsidRPr="00171450">
        <w:t>дминистративному регламенту.</w:t>
      </w:r>
    </w:p>
    <w:p w:rsidR="00171450" w:rsidRPr="00171450" w:rsidRDefault="00171450" w:rsidP="00171450">
      <w:pPr>
        <w:ind w:firstLine="540"/>
        <w:jc w:val="both"/>
      </w:pPr>
      <w:r w:rsidRPr="00171450">
        <w:t>В указанном заявлении указываются:</w:t>
      </w:r>
    </w:p>
    <w:p w:rsidR="00171450" w:rsidRPr="00171450" w:rsidRDefault="0028385A" w:rsidP="00171450">
      <w:pPr>
        <w:ind w:firstLine="540"/>
        <w:jc w:val="both"/>
      </w:pPr>
      <w:r>
        <w:t>6</w:t>
      </w:r>
      <w:r w:rsidR="000E0A4E">
        <w:t>.1.1.</w:t>
      </w:r>
      <w:r w:rsidR="00171450" w:rsidRPr="00171450">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171450" w:rsidRPr="00171450" w:rsidRDefault="0028385A" w:rsidP="00171450">
      <w:pPr>
        <w:ind w:firstLine="540"/>
        <w:jc w:val="both"/>
      </w:pPr>
      <w:r>
        <w:t>6</w:t>
      </w:r>
      <w:r w:rsidR="000E0A4E">
        <w:t>.1.2.</w:t>
      </w:r>
      <w:r w:rsidR="00171450" w:rsidRPr="00171450">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71450" w:rsidRPr="00171450" w:rsidRDefault="0028385A" w:rsidP="00171450">
      <w:pPr>
        <w:ind w:firstLine="540"/>
        <w:jc w:val="both"/>
      </w:pPr>
      <w:r>
        <w:t>6</w:t>
      </w:r>
      <w:r w:rsidR="000E0A4E">
        <w:t>.1.3.</w:t>
      </w:r>
      <w:r w:rsidR="00171450" w:rsidRPr="00171450">
        <w:t xml:space="preserve"> </w:t>
      </w:r>
      <w:r w:rsidR="00FC28B9">
        <w:t>цель использования</w:t>
      </w:r>
      <w:r w:rsidR="00171450" w:rsidRPr="00171450">
        <w:t xml:space="preserve"> земельного участка;</w:t>
      </w:r>
    </w:p>
    <w:p w:rsidR="00171450" w:rsidRPr="00171450" w:rsidRDefault="0028385A" w:rsidP="001A08A8">
      <w:pPr>
        <w:autoSpaceDE w:val="0"/>
        <w:autoSpaceDN w:val="0"/>
        <w:adjustRightInd w:val="0"/>
        <w:ind w:firstLine="540"/>
        <w:jc w:val="both"/>
      </w:pPr>
      <w:r>
        <w:t>6</w:t>
      </w:r>
      <w:r w:rsidR="000E0A4E">
        <w:t>.1.4.</w:t>
      </w:r>
      <w:r w:rsidR="00171450" w:rsidRPr="00171450">
        <w:t xml:space="preserve"> </w:t>
      </w:r>
      <w:r w:rsidR="008B6882">
        <w:t>площадь земельного участка</w:t>
      </w:r>
      <w:r w:rsidR="001A08A8">
        <w:t>;</w:t>
      </w:r>
    </w:p>
    <w:p w:rsidR="00171450" w:rsidRPr="00171450" w:rsidRDefault="0028385A" w:rsidP="001A08A8">
      <w:pPr>
        <w:autoSpaceDE w:val="0"/>
        <w:autoSpaceDN w:val="0"/>
        <w:adjustRightInd w:val="0"/>
        <w:ind w:firstLine="540"/>
        <w:jc w:val="both"/>
      </w:pPr>
      <w:r>
        <w:t>6</w:t>
      </w:r>
      <w:r w:rsidR="000E0A4E">
        <w:t>.1.5.</w:t>
      </w:r>
      <w:r w:rsidR="00171450" w:rsidRPr="00171450">
        <w:t xml:space="preserve"> </w:t>
      </w:r>
      <w:r w:rsidR="008B6882">
        <w:t>местоположение (адрес) земельного участка</w:t>
      </w:r>
      <w:r w:rsidR="001A08A8">
        <w:t>;</w:t>
      </w:r>
    </w:p>
    <w:p w:rsidR="00171450" w:rsidRDefault="0028385A" w:rsidP="001A08A8">
      <w:pPr>
        <w:autoSpaceDE w:val="0"/>
        <w:autoSpaceDN w:val="0"/>
        <w:adjustRightInd w:val="0"/>
        <w:ind w:firstLine="540"/>
        <w:jc w:val="both"/>
      </w:pPr>
      <w:r>
        <w:t>6</w:t>
      </w:r>
      <w:r w:rsidR="000E0A4E">
        <w:t>.1.6.</w:t>
      </w:r>
      <w:r w:rsidR="00171450" w:rsidRPr="00171450">
        <w:t xml:space="preserve"> </w:t>
      </w:r>
      <w:r w:rsidR="008B6882" w:rsidRPr="00171450">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001A08A8">
        <w:t>.</w:t>
      </w:r>
    </w:p>
    <w:p w:rsidR="00D15D9A" w:rsidRDefault="00D15D9A" w:rsidP="001A08A8">
      <w:pPr>
        <w:autoSpaceDE w:val="0"/>
        <w:autoSpaceDN w:val="0"/>
        <w:adjustRightInd w:val="0"/>
        <w:ind w:firstLine="540"/>
        <w:jc w:val="both"/>
      </w:pPr>
    </w:p>
    <w:p w:rsidR="00B60B76" w:rsidRDefault="00B60B76" w:rsidP="00171450">
      <w:pPr>
        <w:ind w:firstLine="540"/>
        <w:jc w:val="both"/>
      </w:pPr>
      <w:r>
        <w:lastRenderedPageBreak/>
        <w:t>6.1.</w:t>
      </w:r>
      <w:r w:rsidR="003D1D8E">
        <w:t>7</w:t>
      </w:r>
      <w:r>
        <w:t xml:space="preserve">. контактные телефоны, почтовый адрес и (или) электронный адрес для связи с заявителем. </w:t>
      </w:r>
    </w:p>
    <w:p w:rsidR="001B3E96" w:rsidRPr="00171450" w:rsidRDefault="001B3E96" w:rsidP="001B3E96">
      <w:pPr>
        <w:ind w:firstLine="540"/>
        <w:jc w:val="both"/>
      </w:pPr>
      <w:r>
        <w:t>6</w:t>
      </w:r>
      <w:r w:rsidRPr="00171450">
        <w:t xml:space="preserve">.2. К </w:t>
      </w:r>
      <w:r>
        <w:t>заявлению об утверждении схемы расположения</w:t>
      </w:r>
      <w:r w:rsidRPr="00171450">
        <w:t xml:space="preserve"> земельного участка прилагаются:</w:t>
      </w:r>
    </w:p>
    <w:p w:rsidR="001B3E96" w:rsidRDefault="001B3E96" w:rsidP="001B3E96">
      <w:pPr>
        <w:autoSpaceDE w:val="0"/>
        <w:autoSpaceDN w:val="0"/>
        <w:adjustRightInd w:val="0"/>
        <w:ind w:firstLine="540"/>
        <w:jc w:val="both"/>
      </w:pPr>
      <w:r>
        <w:t>6.2.1.</w:t>
      </w:r>
      <w:r w:rsidRPr="0039053A">
        <w:t xml:space="preserve"> </w:t>
      </w:r>
      <w:r>
        <w:t xml:space="preserve">копии документов, удостоверяющих личность заявителя - физического лица, </w:t>
      </w:r>
      <w:r w:rsidRPr="00374A84">
        <w:t>уставные документы (для юридических лиц)</w:t>
      </w:r>
      <w:r>
        <w:t>;</w:t>
      </w:r>
    </w:p>
    <w:p w:rsidR="001B3E96" w:rsidRPr="00171450" w:rsidRDefault="001B3E96" w:rsidP="001B3E96">
      <w:pPr>
        <w:jc w:val="both"/>
      </w:pPr>
      <w:r>
        <w:t xml:space="preserve">         6.2.2.</w:t>
      </w:r>
      <w:r w:rsidRPr="0039053A">
        <w:t xml:space="preserve"> </w:t>
      </w:r>
      <w:r w:rsidRPr="00171450">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t>;</w:t>
      </w:r>
    </w:p>
    <w:p w:rsidR="001B3E96" w:rsidRDefault="001B3E96" w:rsidP="001B3E96">
      <w:pPr>
        <w:pStyle w:val="a4"/>
        <w:spacing w:before="0" w:beforeAutospacing="0" w:after="0" w:afterAutospacing="0"/>
        <w:jc w:val="both"/>
      </w:pPr>
      <w:r>
        <w:t xml:space="preserve">         6</w:t>
      </w:r>
      <w:r w:rsidRPr="00D47685">
        <w:t>.2.</w:t>
      </w:r>
      <w:r>
        <w:t>3</w:t>
      </w:r>
      <w:r w:rsidRPr="00D47685">
        <w:t>.</w:t>
      </w:r>
      <w:r w:rsidRPr="00BB6175">
        <w:rPr>
          <w:b/>
        </w:rPr>
        <w:t xml:space="preserve"> </w:t>
      </w:r>
      <w:r w:rsidRPr="00171450">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w:t>
      </w:r>
      <w:r>
        <w:t>сток.</w:t>
      </w:r>
      <w:r w:rsidRPr="00D05855">
        <w:t xml:space="preserve"> </w:t>
      </w:r>
      <w:r>
        <w:t xml:space="preserve">Подготовка схемы расположения земельного участка осуществляется в форме электронного документа. </w:t>
      </w:r>
    </w:p>
    <w:p w:rsidR="001B3E96" w:rsidRPr="00171450" w:rsidRDefault="001B3E96" w:rsidP="001B3E96">
      <w:pPr>
        <w:jc w:val="both"/>
      </w:pPr>
      <w:r>
        <w:t xml:space="preserve">В случае, если подготовку схемы расположения земельного участка обеспечивает гражданин,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согласно </w:t>
      </w:r>
      <w:r>
        <w:rPr>
          <w:b/>
        </w:rPr>
        <w:t xml:space="preserve">Приложению 5 </w:t>
      </w:r>
      <w:r w:rsidRPr="00B46821">
        <w:t>к</w:t>
      </w:r>
      <w:r>
        <w:rPr>
          <w:b/>
        </w:rPr>
        <w:t xml:space="preserve"> </w:t>
      </w:r>
      <w:r w:rsidRPr="002B6326">
        <w:t>настояще</w:t>
      </w:r>
      <w:r>
        <w:t>му административному регламенту.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(Приказ Минэкономразвития №762 от 27.11.2014г.);</w:t>
      </w:r>
    </w:p>
    <w:p w:rsidR="001B3E96" w:rsidRPr="007516B2" w:rsidRDefault="001B3E96" w:rsidP="001B3E96">
      <w:pPr>
        <w:ind w:firstLine="540"/>
        <w:jc w:val="both"/>
      </w:pPr>
      <w:r>
        <w:t xml:space="preserve">6.2.4. </w:t>
      </w:r>
      <w:r w:rsidRPr="00B65794">
        <w:t>решение общего собрания</w:t>
      </w:r>
      <w:r>
        <w:t xml:space="preserve"> </w:t>
      </w:r>
      <w:r w:rsidRPr="007516B2">
        <w:t>собственников помещений в многоквартирном жилом доме о формировании земельного участка, на котором расположен многоквартирный жилой дом</w:t>
      </w:r>
      <w:r>
        <w:t>,</w:t>
      </w:r>
      <w:r w:rsidRPr="007516B2">
        <w:t xml:space="preserve"> </w:t>
      </w:r>
      <w:r>
        <w:t>если</w:t>
      </w:r>
      <w:r w:rsidRPr="007516B2">
        <w:t xml:space="preserve"> земельный участок относ</w:t>
      </w:r>
      <w:r>
        <w:t>ится</w:t>
      </w:r>
      <w:r w:rsidRPr="007516B2">
        <w:t xml:space="preserve"> к </w:t>
      </w:r>
      <w:r>
        <w:t xml:space="preserve">общему </w:t>
      </w:r>
      <w:r w:rsidRPr="007516B2">
        <w:t xml:space="preserve">имуществу </w:t>
      </w:r>
      <w:r>
        <w:t>с</w:t>
      </w:r>
      <w:r w:rsidRPr="007516B2">
        <w:t>о</w:t>
      </w:r>
      <w:r>
        <w:t>бственников помещений в данном доме.</w:t>
      </w:r>
    </w:p>
    <w:p w:rsidR="001B3E96" w:rsidRDefault="001B3E96" w:rsidP="001B3E96">
      <w:pPr>
        <w:ind w:firstLine="709"/>
        <w:jc w:val="both"/>
      </w:pPr>
      <w:r>
        <w:t>Документы, получаемые в рамках межведомственного взаимодействия (могут быть предоставлены заявителем самостоятельно):</w:t>
      </w:r>
    </w:p>
    <w:p w:rsidR="001B3E96" w:rsidRDefault="001B3E96" w:rsidP="001B3E96">
      <w:pPr>
        <w:ind w:firstLine="709"/>
        <w:jc w:val="both"/>
      </w:pPr>
      <w:r>
        <w:t>6.2.5. копия свидетельства о государственной регистрации физического лица в качестве индивидуального предпринимателя (для индивидуальных предпринимателе), копия свидетельства о государственной регистрации юридического лица (для юридических лиц) или выписка из государственных реестров о юридическом предпринимателе;</w:t>
      </w:r>
    </w:p>
    <w:p w:rsidR="00171450" w:rsidRPr="000E0A4E" w:rsidRDefault="001B3E96" w:rsidP="00171450">
      <w:pPr>
        <w:spacing w:line="232" w:lineRule="auto"/>
        <w:ind w:firstLine="709"/>
        <w:jc w:val="both"/>
      </w:pPr>
      <w:r>
        <w:t>6</w:t>
      </w:r>
      <w:r w:rsidR="000E0A4E" w:rsidRPr="000E0A4E">
        <w:t>.4</w:t>
      </w:r>
      <w:r w:rsidR="00171450" w:rsidRPr="000E0A4E">
        <w:t>. Указание на запрет требовать от заявителя:</w:t>
      </w:r>
    </w:p>
    <w:p w:rsidR="00171450" w:rsidRPr="00171450" w:rsidRDefault="00171450" w:rsidP="00171450">
      <w:pPr>
        <w:ind w:firstLine="709"/>
        <w:jc w:val="both"/>
      </w:pPr>
      <w:r w:rsidRPr="00171450">
        <w:t>Должно</w:t>
      </w:r>
      <w:r w:rsidR="00C84465">
        <w:t>стным лицам а</w:t>
      </w:r>
      <w:r w:rsidR="000E0A4E">
        <w:t xml:space="preserve">дминистрации </w:t>
      </w:r>
      <w:r w:rsidRPr="00171450">
        <w:t>запрещается требовать от заявителя:</w:t>
      </w:r>
    </w:p>
    <w:p w:rsidR="00171450" w:rsidRPr="00171450" w:rsidRDefault="00171450" w:rsidP="00171450">
      <w:pPr>
        <w:spacing w:line="232" w:lineRule="auto"/>
        <w:ind w:firstLine="709"/>
        <w:jc w:val="both"/>
      </w:pPr>
      <w:r w:rsidRPr="0017145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1450" w:rsidRDefault="00171450" w:rsidP="00171450">
      <w:pPr>
        <w:spacing w:line="232" w:lineRule="auto"/>
        <w:ind w:firstLine="709"/>
        <w:jc w:val="both"/>
      </w:pPr>
      <w:r w:rsidRPr="00171450">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5B0D2F">
        <w:t>Республики Карелия</w:t>
      </w:r>
      <w:r w:rsidRPr="00171450">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A00E90" w:rsidRDefault="00A00E90" w:rsidP="00A00E90">
      <w:pPr>
        <w:shd w:val="clear" w:color="auto" w:fill="FEFEFE"/>
        <w:jc w:val="center"/>
        <w:rPr>
          <w:b/>
          <w:color w:val="4E4E4E"/>
        </w:rPr>
      </w:pPr>
    </w:p>
    <w:p w:rsidR="00A00E90" w:rsidRPr="00B727A3" w:rsidRDefault="001B3E96" w:rsidP="00B727A3">
      <w:pPr>
        <w:pStyle w:val="a8"/>
        <w:jc w:val="center"/>
        <w:rPr>
          <w:b/>
        </w:rPr>
      </w:pPr>
      <w:r>
        <w:rPr>
          <w:b/>
        </w:rPr>
        <w:t>7</w:t>
      </w:r>
      <w:r w:rsidR="00A00E90" w:rsidRPr="00B727A3">
        <w:rPr>
          <w:b/>
        </w:rPr>
        <w:t xml:space="preserve">. </w:t>
      </w:r>
      <w:r>
        <w:rPr>
          <w:b/>
        </w:rPr>
        <w:t>П</w:t>
      </w:r>
      <w:r w:rsidR="00A00E90" w:rsidRPr="00B727A3">
        <w:rPr>
          <w:b/>
        </w:rPr>
        <w:t>еречень оснований для отказа в приеме документов, необходимых для предоставления муниципальной услуги</w:t>
      </w:r>
      <w:r w:rsidR="00B727A3">
        <w:rPr>
          <w:b/>
        </w:rPr>
        <w:t>.</w:t>
      </w:r>
    </w:p>
    <w:p w:rsidR="00A00E90" w:rsidRPr="00A00E90" w:rsidRDefault="00A00E90" w:rsidP="00A00E90">
      <w:pPr>
        <w:shd w:val="clear" w:color="auto" w:fill="FEFEFE"/>
        <w:rPr>
          <w:color w:val="4E4E4E"/>
        </w:rPr>
      </w:pPr>
    </w:p>
    <w:p w:rsidR="00435D32" w:rsidRDefault="00435D32" w:rsidP="00435D32">
      <w:pPr>
        <w:pStyle w:val="ConsPlusNonformat"/>
        <w:jc w:val="both"/>
        <w:rPr>
          <w:rFonts w:ascii="Times New Roman" w:hAnsi="Times New Roman"/>
          <w:sz w:val="24"/>
        </w:rPr>
      </w:pPr>
      <w:r>
        <w:rPr>
          <w:rFonts w:ascii="Times New Roman" w:hAnsi="Times New Roman"/>
          <w:sz w:val="24"/>
        </w:rPr>
        <w:tab/>
        <w:t>7.1. Несоответствие документов, представляемых заявителем, следующим требованиям:</w:t>
      </w:r>
    </w:p>
    <w:p w:rsidR="00435D32" w:rsidRDefault="00435D32" w:rsidP="00435D32">
      <w:pPr>
        <w:pStyle w:val="ConsPlusNonformat"/>
        <w:numPr>
          <w:ilvl w:val="0"/>
          <w:numId w:val="17"/>
        </w:numPr>
        <w:jc w:val="both"/>
        <w:rPr>
          <w:rFonts w:ascii="Times New Roman" w:hAnsi="Times New Roman"/>
          <w:sz w:val="24"/>
        </w:rPr>
      </w:pPr>
      <w:r>
        <w:rPr>
          <w:rFonts w:ascii="Times New Roman" w:hAnsi="Times New Roman"/>
          <w:sz w:val="24"/>
        </w:rPr>
        <w:t>Полномочия представителя не оформлены в установленном законом порядке;</w:t>
      </w:r>
    </w:p>
    <w:p w:rsidR="00435D32" w:rsidRDefault="00435D32" w:rsidP="00435D32">
      <w:pPr>
        <w:pStyle w:val="ConsPlusNonformat"/>
        <w:numPr>
          <w:ilvl w:val="0"/>
          <w:numId w:val="17"/>
        </w:numPr>
        <w:jc w:val="both"/>
        <w:rPr>
          <w:rFonts w:ascii="Times New Roman" w:hAnsi="Times New Roman"/>
          <w:sz w:val="24"/>
        </w:rPr>
      </w:pPr>
      <w:r>
        <w:rPr>
          <w:rFonts w:ascii="Times New Roman" w:hAnsi="Times New Roman"/>
          <w:sz w:val="24"/>
        </w:rPr>
        <w:t>Тексты документов написаны неразборчиво;</w:t>
      </w:r>
    </w:p>
    <w:p w:rsidR="00D15D9A" w:rsidRDefault="00D15D9A" w:rsidP="00D15D9A">
      <w:pPr>
        <w:pStyle w:val="ConsPlusNonformat"/>
        <w:ind w:left="720"/>
        <w:jc w:val="both"/>
        <w:rPr>
          <w:rFonts w:ascii="Times New Roman" w:hAnsi="Times New Roman"/>
          <w:sz w:val="24"/>
        </w:rPr>
      </w:pPr>
    </w:p>
    <w:p w:rsidR="00435D32" w:rsidRDefault="00435D32" w:rsidP="00435D32">
      <w:pPr>
        <w:pStyle w:val="ConsPlusNonformat"/>
        <w:numPr>
          <w:ilvl w:val="0"/>
          <w:numId w:val="17"/>
        </w:numPr>
        <w:jc w:val="both"/>
        <w:rPr>
          <w:rFonts w:ascii="Times New Roman" w:hAnsi="Times New Roman"/>
          <w:sz w:val="24"/>
        </w:rPr>
      </w:pPr>
      <w:r>
        <w:rPr>
          <w:rFonts w:ascii="Times New Roman" w:hAnsi="Times New Roman"/>
          <w:sz w:val="24"/>
        </w:rPr>
        <w:lastRenderedPageBreak/>
        <w:t>Фамилия, имя и отчество заявителя, его адрес места жительства, телефон (если есть) написаны не полностью;</w:t>
      </w:r>
    </w:p>
    <w:p w:rsidR="00435D32" w:rsidRDefault="00435D32" w:rsidP="00435D32">
      <w:pPr>
        <w:pStyle w:val="ConsPlusNonformat"/>
        <w:numPr>
          <w:ilvl w:val="0"/>
          <w:numId w:val="17"/>
        </w:numPr>
        <w:jc w:val="both"/>
        <w:rPr>
          <w:rFonts w:ascii="Times New Roman" w:hAnsi="Times New Roman"/>
          <w:sz w:val="24"/>
        </w:rPr>
      </w:pPr>
      <w:r>
        <w:rPr>
          <w:rFonts w:ascii="Times New Roman" w:hAnsi="Times New Roman"/>
          <w:sz w:val="24"/>
        </w:rPr>
        <w:t>В документах имеются подчистки, приписки, зачеркнутые слова и иные неоговоренные исправления;</w:t>
      </w:r>
    </w:p>
    <w:p w:rsidR="00435D32" w:rsidRDefault="00435D32" w:rsidP="00435D32">
      <w:pPr>
        <w:pStyle w:val="ConsPlusNonformat"/>
        <w:numPr>
          <w:ilvl w:val="0"/>
          <w:numId w:val="17"/>
        </w:numPr>
        <w:jc w:val="both"/>
        <w:rPr>
          <w:rFonts w:ascii="Times New Roman" w:hAnsi="Times New Roman"/>
          <w:sz w:val="24"/>
        </w:rPr>
      </w:pPr>
      <w:r>
        <w:rPr>
          <w:rFonts w:ascii="Times New Roman" w:hAnsi="Times New Roman"/>
          <w:sz w:val="24"/>
        </w:rPr>
        <w:t>Документы исполнены карандашом;</w:t>
      </w:r>
    </w:p>
    <w:p w:rsidR="00435D32" w:rsidRPr="00A00E90" w:rsidRDefault="00435D32" w:rsidP="00435D32">
      <w:pPr>
        <w:pStyle w:val="ConsPlusNonformat"/>
        <w:numPr>
          <w:ilvl w:val="0"/>
          <w:numId w:val="17"/>
        </w:numPr>
        <w:jc w:val="both"/>
        <w:rPr>
          <w:rFonts w:ascii="Times New Roman" w:hAnsi="Times New Roman"/>
          <w:sz w:val="24"/>
        </w:rPr>
      </w:pPr>
      <w:r>
        <w:rPr>
          <w:rFonts w:ascii="Times New Roman" w:hAnsi="Times New Roman"/>
          <w:sz w:val="24"/>
        </w:rPr>
        <w:t xml:space="preserve">Документы имеют серьезные повреждения, наличие которых допускает многозначность истолкования содержания. </w:t>
      </w:r>
    </w:p>
    <w:p w:rsidR="00A05C2C" w:rsidRDefault="00A05C2C" w:rsidP="00B7751F">
      <w:pPr>
        <w:pStyle w:val="a5"/>
        <w:spacing w:line="240" w:lineRule="auto"/>
        <w:ind w:firstLine="0"/>
        <w:jc w:val="center"/>
        <w:rPr>
          <w:color w:val="auto"/>
          <w:szCs w:val="24"/>
        </w:rPr>
      </w:pPr>
    </w:p>
    <w:p w:rsidR="00B7751F" w:rsidRPr="00516566" w:rsidRDefault="00435D32" w:rsidP="00B7751F">
      <w:pPr>
        <w:pStyle w:val="a5"/>
        <w:spacing w:line="240" w:lineRule="auto"/>
        <w:ind w:firstLine="0"/>
        <w:jc w:val="center"/>
        <w:rPr>
          <w:color w:val="auto"/>
          <w:szCs w:val="24"/>
        </w:rPr>
      </w:pPr>
      <w:r>
        <w:rPr>
          <w:color w:val="auto"/>
          <w:szCs w:val="24"/>
        </w:rPr>
        <w:t>8</w:t>
      </w:r>
      <w:r w:rsidR="00A05C2C">
        <w:rPr>
          <w:color w:val="auto"/>
          <w:szCs w:val="24"/>
        </w:rPr>
        <w:t>.</w:t>
      </w:r>
      <w:r w:rsidR="00B7751F" w:rsidRPr="00516566">
        <w:rPr>
          <w:color w:val="auto"/>
          <w:szCs w:val="24"/>
        </w:rPr>
        <w:t xml:space="preserve">Перечень оснований для отказа в предоставлении </w:t>
      </w:r>
    </w:p>
    <w:p w:rsidR="00B7751F" w:rsidRPr="00785AEB" w:rsidRDefault="00B7751F" w:rsidP="00785AEB">
      <w:pPr>
        <w:pStyle w:val="a5"/>
        <w:spacing w:line="240" w:lineRule="auto"/>
        <w:ind w:firstLine="0"/>
        <w:jc w:val="center"/>
        <w:rPr>
          <w:color w:val="auto"/>
          <w:szCs w:val="24"/>
        </w:rPr>
      </w:pPr>
      <w:r w:rsidRPr="00516566">
        <w:rPr>
          <w:color w:val="auto"/>
          <w:szCs w:val="24"/>
        </w:rPr>
        <w:t>муниципальной услуги</w:t>
      </w:r>
      <w:r w:rsidR="00785AEB">
        <w:rPr>
          <w:color w:val="auto"/>
          <w:szCs w:val="24"/>
        </w:rPr>
        <w:t>.</w:t>
      </w:r>
    </w:p>
    <w:p w:rsidR="00067109" w:rsidRDefault="005C3072" w:rsidP="00067109">
      <w:pPr>
        <w:autoSpaceDE w:val="0"/>
        <w:autoSpaceDN w:val="0"/>
        <w:adjustRightInd w:val="0"/>
        <w:ind w:firstLine="540"/>
        <w:jc w:val="both"/>
      </w:pPr>
      <w:r>
        <w:t xml:space="preserve">          </w:t>
      </w:r>
    </w:p>
    <w:p w:rsidR="00B7751F" w:rsidRPr="00067109" w:rsidRDefault="00D05855" w:rsidP="00785AEB">
      <w:pPr>
        <w:pStyle w:val="s1"/>
        <w:spacing w:before="0" w:beforeAutospacing="0" w:after="0" w:afterAutospacing="0"/>
      </w:pPr>
      <w:r w:rsidRPr="00B36794">
        <w:t xml:space="preserve">            </w:t>
      </w:r>
      <w:r w:rsidR="00B36794" w:rsidRPr="00B36794">
        <w:t>8</w:t>
      </w:r>
      <w:r w:rsidR="00067109" w:rsidRPr="00B36794">
        <w:t>.</w:t>
      </w:r>
      <w:r w:rsidR="005C3072">
        <w:t>1</w:t>
      </w:r>
      <w:r w:rsidR="00B7751F" w:rsidRPr="00067109">
        <w:t xml:space="preserve">. Основаниями для отказа в </w:t>
      </w:r>
      <w:r w:rsidRPr="00067109">
        <w:t>предоставлении муниципальной услуги</w:t>
      </w:r>
      <w:r w:rsidR="00B936C7" w:rsidRPr="00067109">
        <w:t xml:space="preserve"> </w:t>
      </w:r>
      <w:r w:rsidR="00B7751F" w:rsidRPr="00067109">
        <w:t>являются:</w:t>
      </w:r>
    </w:p>
    <w:p w:rsidR="005C3072" w:rsidRPr="005C3072" w:rsidRDefault="00D05855" w:rsidP="005C3072">
      <w:pPr>
        <w:pStyle w:val="ConsPlusNormal"/>
        <w:ind w:firstLine="540"/>
        <w:jc w:val="both"/>
        <w:rPr>
          <w:rFonts w:ascii="Times New Roman" w:hAnsi="Times New Roman" w:cs="Times New Roman"/>
          <w:sz w:val="24"/>
          <w:szCs w:val="24"/>
        </w:rPr>
      </w:pPr>
      <w:r w:rsidRPr="00067109">
        <w:t xml:space="preserve">- </w:t>
      </w:r>
      <w:r w:rsidR="005C3072" w:rsidRPr="005C3072">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 (Приказ Минэкономразвития №762 от 27.11.2014г.);</w:t>
      </w:r>
    </w:p>
    <w:p w:rsidR="00D05855" w:rsidRPr="005C3072" w:rsidRDefault="00D05855" w:rsidP="005C3072">
      <w:pPr>
        <w:pStyle w:val="ConsPlusNormal"/>
        <w:ind w:firstLine="540"/>
        <w:jc w:val="both"/>
        <w:rPr>
          <w:rFonts w:ascii="Times New Roman" w:hAnsi="Times New Roman" w:cs="Times New Roman"/>
          <w:sz w:val="24"/>
          <w:szCs w:val="24"/>
        </w:rPr>
      </w:pPr>
      <w:r w:rsidRPr="005C3072">
        <w:rPr>
          <w:rFonts w:ascii="Times New Roman" w:hAnsi="Times New Roman" w:cs="Times New Roman"/>
          <w:sz w:val="24"/>
          <w:szCs w:val="24"/>
        </w:rPr>
        <w:t xml:space="preserve">- </w:t>
      </w:r>
      <w:r w:rsidR="005C3072" w:rsidRPr="005C3072">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5C3072">
        <w:rPr>
          <w:rFonts w:ascii="Times New Roman" w:hAnsi="Times New Roman" w:cs="Times New Roman"/>
          <w:sz w:val="24"/>
          <w:szCs w:val="24"/>
        </w:rPr>
        <w:t>;</w:t>
      </w:r>
    </w:p>
    <w:p w:rsidR="00D362AB" w:rsidRDefault="00067109" w:rsidP="00D362AB">
      <w:pPr>
        <w:pStyle w:val="ConsPlusNormal"/>
        <w:ind w:firstLine="540"/>
        <w:jc w:val="both"/>
        <w:rPr>
          <w:rFonts w:ascii="Times New Roman" w:hAnsi="Times New Roman" w:cs="Times New Roman"/>
          <w:sz w:val="24"/>
          <w:szCs w:val="24"/>
        </w:rPr>
      </w:pPr>
      <w:r>
        <w:t xml:space="preserve">- </w:t>
      </w:r>
      <w:r w:rsidR="00D362AB" w:rsidRPr="00D362AB">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r w:rsidR="00D362AB">
        <w:rPr>
          <w:rFonts w:ascii="Times New Roman" w:hAnsi="Times New Roman" w:cs="Times New Roman"/>
          <w:sz w:val="24"/>
          <w:szCs w:val="24"/>
        </w:rPr>
        <w:t xml:space="preserve">ст. 11.9 Земельного кодекса РФ </w:t>
      </w:r>
      <w:r w:rsidR="00D362AB" w:rsidRPr="00D362AB">
        <w:rPr>
          <w:rFonts w:ascii="Times New Roman" w:hAnsi="Times New Roman" w:cs="Times New Roman"/>
          <w:sz w:val="24"/>
          <w:szCs w:val="24"/>
        </w:rPr>
        <w:t>требований к образуемым земельным участкам;</w:t>
      </w:r>
    </w:p>
    <w:p w:rsidR="00D362AB" w:rsidRDefault="00D362AB" w:rsidP="00D362AB">
      <w:pPr>
        <w:autoSpaceDE w:val="0"/>
        <w:autoSpaceDN w:val="0"/>
        <w:adjustRightInd w:val="0"/>
        <w:ind w:firstLine="540"/>
        <w:jc w:val="both"/>
      </w:pPr>
      <w: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362AB" w:rsidRDefault="00D362AB" w:rsidP="00D362AB">
      <w:pPr>
        <w:autoSpaceDE w:val="0"/>
        <w:autoSpaceDN w:val="0"/>
        <w:adjustRightInd w:val="0"/>
        <w:ind w:firstLine="540"/>
        <w:jc w:val="both"/>
      </w:pPr>
      <w: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D6686" w:rsidRPr="00516566" w:rsidRDefault="006D6686" w:rsidP="00785AEB">
      <w:pPr>
        <w:pStyle w:val="a5"/>
        <w:spacing w:line="240" w:lineRule="auto"/>
        <w:ind w:firstLine="0"/>
        <w:jc w:val="both"/>
        <w:rPr>
          <w:b w:val="0"/>
          <w:color w:val="auto"/>
          <w:szCs w:val="24"/>
        </w:rPr>
      </w:pPr>
    </w:p>
    <w:p w:rsidR="000C2E5A" w:rsidRPr="001C7ED2" w:rsidRDefault="00B36794" w:rsidP="00785AEB">
      <w:pPr>
        <w:pStyle w:val="a5"/>
        <w:spacing w:line="240" w:lineRule="auto"/>
        <w:ind w:firstLine="0"/>
        <w:jc w:val="center"/>
        <w:rPr>
          <w:color w:val="auto"/>
          <w:szCs w:val="24"/>
        </w:rPr>
      </w:pPr>
      <w:r>
        <w:rPr>
          <w:color w:val="auto"/>
          <w:szCs w:val="24"/>
        </w:rPr>
        <w:t>9</w:t>
      </w:r>
      <w:r w:rsidR="001C7ED2">
        <w:rPr>
          <w:color w:val="auto"/>
          <w:szCs w:val="24"/>
        </w:rPr>
        <w:t>.</w:t>
      </w:r>
      <w:r>
        <w:rPr>
          <w:color w:val="auto"/>
          <w:szCs w:val="24"/>
        </w:rPr>
        <w:t xml:space="preserve"> </w:t>
      </w:r>
      <w:r w:rsidR="000C2E5A" w:rsidRPr="00516566">
        <w:rPr>
          <w:color w:val="auto"/>
          <w:szCs w:val="24"/>
        </w:rPr>
        <w:t>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услуги.</w:t>
      </w:r>
    </w:p>
    <w:p w:rsidR="00CC382A" w:rsidRPr="00516566" w:rsidRDefault="00CC382A" w:rsidP="00CC382A">
      <w:pPr>
        <w:jc w:val="both"/>
      </w:pPr>
      <w:r>
        <w:t xml:space="preserve">          9.1</w:t>
      </w:r>
      <w:r w:rsidRPr="00516566">
        <w:t xml:space="preserve">. </w:t>
      </w:r>
      <w:r>
        <w:t xml:space="preserve">Максимальный срок </w:t>
      </w:r>
      <w:r w:rsidRPr="00516566">
        <w:t xml:space="preserve">ожидания </w:t>
      </w:r>
      <w:r>
        <w:t xml:space="preserve">в очереди при подачи заявления </w:t>
      </w:r>
      <w:r w:rsidRPr="00516566">
        <w:t xml:space="preserve">и документов, </w:t>
      </w:r>
      <w:r>
        <w:t>необходимых для предоставления муниципальной услуги, составляет 15</w:t>
      </w:r>
      <w:r w:rsidRPr="00516566">
        <w:t xml:space="preserve"> минут.</w:t>
      </w:r>
    </w:p>
    <w:p w:rsidR="00CC382A" w:rsidRPr="00516566" w:rsidRDefault="00CC382A" w:rsidP="00CC382A">
      <w:pPr>
        <w:jc w:val="both"/>
      </w:pPr>
      <w:r>
        <w:t xml:space="preserve">          9.2. Максимальный срок ожидания в очереди при получении результата предоставления муниципальной услуги составляет</w:t>
      </w:r>
      <w:r w:rsidRPr="00516566">
        <w:t xml:space="preserve"> 15 минут.</w:t>
      </w:r>
    </w:p>
    <w:p w:rsidR="00CC382A" w:rsidRPr="00516566" w:rsidRDefault="00CC382A" w:rsidP="00CC382A">
      <w:pPr>
        <w:jc w:val="both"/>
      </w:pPr>
      <w:r>
        <w:t xml:space="preserve">          9.3. Максимальная п</w:t>
      </w:r>
      <w:r w:rsidRPr="00516566">
        <w:t xml:space="preserve">родолжительность приема </w:t>
      </w:r>
      <w:r>
        <w:t>заявителя должностным лицом администрации при предоставлении муниципальной услуги составляет 15</w:t>
      </w:r>
      <w:r w:rsidRPr="00516566">
        <w:t xml:space="preserve"> минут.</w:t>
      </w:r>
    </w:p>
    <w:p w:rsidR="00CC382A" w:rsidRDefault="00CC382A" w:rsidP="00CC382A">
      <w:pPr>
        <w:pStyle w:val="a5"/>
        <w:spacing w:line="240" w:lineRule="auto"/>
        <w:ind w:firstLine="0"/>
        <w:jc w:val="both"/>
        <w:rPr>
          <w:b w:val="0"/>
          <w:color w:val="auto"/>
          <w:szCs w:val="24"/>
        </w:rPr>
      </w:pPr>
      <w:r>
        <w:rPr>
          <w:b w:val="0"/>
          <w:color w:val="auto"/>
          <w:szCs w:val="24"/>
        </w:rPr>
        <w:t xml:space="preserve">          9.4</w:t>
      </w:r>
      <w:r w:rsidRPr="00516566">
        <w:rPr>
          <w:b w:val="0"/>
          <w:color w:val="auto"/>
          <w:szCs w:val="24"/>
        </w:rPr>
        <w:t xml:space="preserve">. </w:t>
      </w:r>
      <w:r>
        <w:rPr>
          <w:b w:val="0"/>
          <w:color w:val="auto"/>
          <w:szCs w:val="24"/>
        </w:rPr>
        <w:t>Максимальный срок ожидания в очереди для получения консультации составляет 15 минут.</w:t>
      </w:r>
    </w:p>
    <w:p w:rsidR="00CC382A" w:rsidRPr="00516566" w:rsidRDefault="00CC382A" w:rsidP="00CC382A">
      <w:pPr>
        <w:pStyle w:val="a5"/>
        <w:spacing w:line="240" w:lineRule="auto"/>
        <w:ind w:firstLine="0"/>
        <w:jc w:val="both"/>
        <w:rPr>
          <w:b w:val="0"/>
          <w:color w:val="auto"/>
          <w:szCs w:val="24"/>
        </w:rPr>
      </w:pPr>
      <w:r>
        <w:rPr>
          <w:b w:val="0"/>
          <w:color w:val="auto"/>
          <w:szCs w:val="24"/>
        </w:rPr>
        <w:t xml:space="preserve">         9.5. Максимальный срок регистрации заявления о предоставлении муниципальной услуги составляет 1 день с момента его поступления в Администрацию. </w:t>
      </w:r>
    </w:p>
    <w:p w:rsidR="008651A5" w:rsidRPr="00516566" w:rsidRDefault="008651A5" w:rsidP="000C2E5A">
      <w:pPr>
        <w:pStyle w:val="a5"/>
        <w:spacing w:line="240" w:lineRule="auto"/>
        <w:ind w:firstLine="0"/>
        <w:jc w:val="both"/>
        <w:rPr>
          <w:b w:val="0"/>
          <w:color w:val="auto"/>
          <w:szCs w:val="24"/>
        </w:rPr>
      </w:pPr>
    </w:p>
    <w:p w:rsidR="000C2E5A" w:rsidRPr="001C7ED2" w:rsidRDefault="00A00E90" w:rsidP="001C7ED2">
      <w:pPr>
        <w:pStyle w:val="a5"/>
        <w:spacing w:line="240" w:lineRule="auto"/>
        <w:ind w:firstLine="0"/>
        <w:jc w:val="center"/>
        <w:rPr>
          <w:color w:val="auto"/>
          <w:szCs w:val="24"/>
        </w:rPr>
      </w:pPr>
      <w:r>
        <w:rPr>
          <w:color w:val="auto"/>
          <w:szCs w:val="24"/>
        </w:rPr>
        <w:t>1</w:t>
      </w:r>
      <w:r w:rsidR="00CC382A">
        <w:rPr>
          <w:color w:val="auto"/>
          <w:szCs w:val="24"/>
        </w:rPr>
        <w:t>0</w:t>
      </w:r>
      <w:r w:rsidR="001C7ED2">
        <w:rPr>
          <w:color w:val="auto"/>
          <w:szCs w:val="24"/>
        </w:rPr>
        <w:t xml:space="preserve">. </w:t>
      </w:r>
      <w:r w:rsidR="000C2E5A" w:rsidRPr="00516566">
        <w:rPr>
          <w:color w:val="auto"/>
          <w:szCs w:val="24"/>
        </w:rPr>
        <w:t xml:space="preserve">Требования к местам предоставления муниципальной услуги </w:t>
      </w:r>
    </w:p>
    <w:p w:rsidR="000C2E5A" w:rsidRPr="00516566" w:rsidRDefault="00A00E90" w:rsidP="000C2E5A">
      <w:pPr>
        <w:pStyle w:val="a5"/>
        <w:spacing w:line="240" w:lineRule="auto"/>
        <w:ind w:firstLine="0"/>
        <w:jc w:val="both"/>
        <w:rPr>
          <w:b w:val="0"/>
          <w:color w:val="auto"/>
          <w:szCs w:val="24"/>
        </w:rPr>
      </w:pPr>
      <w:r>
        <w:rPr>
          <w:b w:val="0"/>
          <w:color w:val="auto"/>
          <w:szCs w:val="24"/>
        </w:rPr>
        <w:t xml:space="preserve">          1</w:t>
      </w:r>
      <w:r w:rsidR="00CC382A">
        <w:rPr>
          <w:b w:val="0"/>
          <w:color w:val="auto"/>
          <w:szCs w:val="24"/>
        </w:rPr>
        <w:t>0</w:t>
      </w:r>
      <w:r w:rsidR="001C7ED2">
        <w:rPr>
          <w:b w:val="0"/>
          <w:color w:val="auto"/>
          <w:szCs w:val="24"/>
        </w:rPr>
        <w:t>.1</w:t>
      </w:r>
      <w:r w:rsidR="000C2E5A" w:rsidRPr="00516566">
        <w:rPr>
          <w:b w:val="0"/>
          <w:color w:val="auto"/>
          <w:szCs w:val="24"/>
        </w:rPr>
        <w:t>.</w:t>
      </w:r>
      <w:r w:rsidR="000C2E5A" w:rsidRPr="00516566">
        <w:rPr>
          <w:color w:val="auto"/>
          <w:szCs w:val="24"/>
        </w:rPr>
        <w:t xml:space="preserve"> </w:t>
      </w:r>
      <w:r w:rsidR="000C2E5A" w:rsidRPr="00516566">
        <w:rPr>
          <w:b w:val="0"/>
          <w:color w:val="auto"/>
          <w:szCs w:val="24"/>
        </w:rPr>
        <w:t xml:space="preserve">Вход в </w:t>
      </w:r>
      <w:r w:rsidR="00C84465">
        <w:rPr>
          <w:b w:val="0"/>
          <w:color w:val="auto"/>
          <w:szCs w:val="24"/>
        </w:rPr>
        <w:t>здание а</w:t>
      </w:r>
      <w:r w:rsidR="00C95E64">
        <w:rPr>
          <w:b w:val="0"/>
          <w:color w:val="auto"/>
          <w:szCs w:val="24"/>
        </w:rPr>
        <w:t>дминистрации</w:t>
      </w:r>
      <w:r w:rsidR="000C2E5A" w:rsidRPr="00516566">
        <w:rPr>
          <w:b w:val="0"/>
          <w:color w:val="auto"/>
          <w:szCs w:val="24"/>
        </w:rPr>
        <w:t xml:space="preserve"> оборудуется вывеской с указанием ее наименования.</w:t>
      </w:r>
    </w:p>
    <w:p w:rsidR="000C2E5A" w:rsidRPr="00516566" w:rsidRDefault="00CC382A" w:rsidP="000C2E5A">
      <w:pPr>
        <w:pStyle w:val="a5"/>
        <w:spacing w:line="240" w:lineRule="auto"/>
        <w:ind w:firstLine="0"/>
        <w:jc w:val="both"/>
        <w:rPr>
          <w:b w:val="0"/>
          <w:color w:val="auto"/>
          <w:szCs w:val="24"/>
        </w:rPr>
      </w:pPr>
      <w:r>
        <w:rPr>
          <w:b w:val="0"/>
          <w:color w:val="auto"/>
          <w:szCs w:val="24"/>
        </w:rPr>
        <w:t xml:space="preserve">          10</w:t>
      </w:r>
      <w:r w:rsidR="001C7ED2">
        <w:rPr>
          <w:b w:val="0"/>
          <w:color w:val="auto"/>
          <w:szCs w:val="24"/>
        </w:rPr>
        <w:t>.2</w:t>
      </w:r>
      <w:r w:rsidR="000C2E5A" w:rsidRPr="00516566">
        <w:rPr>
          <w:b w:val="0"/>
          <w:color w:val="auto"/>
          <w:szCs w:val="24"/>
        </w:rPr>
        <w:t xml:space="preserve">. Места для ожидания и приема заявителей оборудуются стульями, столами (стойками) для написания заявлений. Заявителям предоставляются для заполнения бланки заявлений по форме, установленной в </w:t>
      </w:r>
      <w:r w:rsidR="000C2E5A" w:rsidRPr="00A064ED">
        <w:rPr>
          <w:b w:val="0"/>
          <w:color w:val="auto"/>
          <w:szCs w:val="24"/>
        </w:rPr>
        <w:t>Приложении 2</w:t>
      </w:r>
      <w:r w:rsidR="00A50CDC">
        <w:rPr>
          <w:b w:val="0"/>
          <w:color w:val="auto"/>
          <w:szCs w:val="24"/>
        </w:rPr>
        <w:t xml:space="preserve"> к административному р</w:t>
      </w:r>
      <w:r w:rsidR="000C2E5A" w:rsidRPr="00516566">
        <w:rPr>
          <w:b w:val="0"/>
          <w:color w:val="auto"/>
          <w:szCs w:val="24"/>
        </w:rPr>
        <w:t>егламенту.</w:t>
      </w:r>
    </w:p>
    <w:p w:rsidR="000C2E5A" w:rsidRPr="00516566" w:rsidRDefault="00A00E90" w:rsidP="000C2E5A">
      <w:pPr>
        <w:pStyle w:val="a5"/>
        <w:spacing w:line="240" w:lineRule="auto"/>
        <w:ind w:firstLine="0"/>
        <w:jc w:val="both"/>
        <w:rPr>
          <w:b w:val="0"/>
          <w:color w:val="auto"/>
          <w:szCs w:val="24"/>
        </w:rPr>
      </w:pPr>
      <w:r>
        <w:rPr>
          <w:b w:val="0"/>
          <w:color w:val="auto"/>
          <w:szCs w:val="24"/>
        </w:rPr>
        <w:t xml:space="preserve">          1</w:t>
      </w:r>
      <w:r w:rsidR="00CC382A">
        <w:rPr>
          <w:b w:val="0"/>
          <w:color w:val="auto"/>
          <w:szCs w:val="24"/>
        </w:rPr>
        <w:t>0</w:t>
      </w:r>
      <w:r w:rsidR="001C7ED2">
        <w:rPr>
          <w:b w:val="0"/>
          <w:color w:val="auto"/>
          <w:szCs w:val="24"/>
        </w:rPr>
        <w:t>.3</w:t>
      </w:r>
      <w:r w:rsidR="000C2E5A" w:rsidRPr="00516566">
        <w:rPr>
          <w:b w:val="0"/>
          <w:color w:val="auto"/>
          <w:szCs w:val="24"/>
        </w:rPr>
        <w:t>.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w:t>
      </w:r>
    </w:p>
    <w:p w:rsidR="00C84465" w:rsidRDefault="00C84465" w:rsidP="000C2E5A">
      <w:pPr>
        <w:pStyle w:val="a5"/>
        <w:spacing w:line="240" w:lineRule="auto"/>
        <w:ind w:firstLine="0"/>
        <w:jc w:val="both"/>
        <w:rPr>
          <w:b w:val="0"/>
          <w:szCs w:val="24"/>
        </w:rPr>
      </w:pPr>
    </w:p>
    <w:p w:rsidR="00A064ED" w:rsidRDefault="00A064ED" w:rsidP="000C2E5A">
      <w:pPr>
        <w:pStyle w:val="a5"/>
        <w:spacing w:line="240" w:lineRule="auto"/>
        <w:ind w:firstLine="0"/>
        <w:jc w:val="both"/>
        <w:rPr>
          <w:b w:val="0"/>
          <w:szCs w:val="24"/>
        </w:rPr>
      </w:pPr>
    </w:p>
    <w:p w:rsidR="00A064ED" w:rsidRPr="00516566" w:rsidRDefault="00A064ED" w:rsidP="000C2E5A">
      <w:pPr>
        <w:pStyle w:val="a5"/>
        <w:spacing w:line="240" w:lineRule="auto"/>
        <w:ind w:firstLine="0"/>
        <w:jc w:val="both"/>
        <w:rPr>
          <w:b w:val="0"/>
          <w:szCs w:val="24"/>
        </w:rPr>
      </w:pPr>
    </w:p>
    <w:p w:rsidR="000C2E5A" w:rsidRPr="00516566" w:rsidRDefault="001C7ED2" w:rsidP="001C7ED2">
      <w:pPr>
        <w:pStyle w:val="a5"/>
        <w:spacing w:line="240" w:lineRule="auto"/>
        <w:ind w:firstLine="0"/>
        <w:jc w:val="center"/>
        <w:rPr>
          <w:color w:val="auto"/>
          <w:szCs w:val="24"/>
        </w:rPr>
      </w:pPr>
      <w:r>
        <w:rPr>
          <w:szCs w:val="24"/>
        </w:rPr>
        <w:t>1</w:t>
      </w:r>
      <w:r w:rsidR="00EA5858">
        <w:rPr>
          <w:szCs w:val="24"/>
        </w:rPr>
        <w:t>1</w:t>
      </w:r>
      <w:r>
        <w:rPr>
          <w:szCs w:val="24"/>
        </w:rPr>
        <w:t xml:space="preserve">. </w:t>
      </w:r>
      <w:r w:rsidR="000C2E5A" w:rsidRPr="00516566">
        <w:rPr>
          <w:szCs w:val="24"/>
        </w:rPr>
        <w:t>Показатели доступности и качества муниципальной услуги</w:t>
      </w:r>
    </w:p>
    <w:p w:rsidR="000C2E5A" w:rsidRPr="00516566" w:rsidRDefault="001C7ED2" w:rsidP="000C2E5A">
      <w:pPr>
        <w:ind w:firstLine="567"/>
        <w:jc w:val="both"/>
      </w:pPr>
      <w:r>
        <w:t>1</w:t>
      </w:r>
      <w:r w:rsidR="00EA5858">
        <w:t>1</w:t>
      </w:r>
      <w:r>
        <w:t>.1</w:t>
      </w:r>
      <w:r w:rsidR="000C2E5A" w:rsidRPr="00516566">
        <w:t>. Показатели доступности и качества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5709"/>
        <w:gridCol w:w="1587"/>
        <w:gridCol w:w="2115"/>
      </w:tblGrid>
      <w:tr w:rsidR="000C2E5A" w:rsidRPr="00516566">
        <w:tc>
          <w:tcPr>
            <w:tcW w:w="6259"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w:t>
            </w:r>
          </w:p>
        </w:tc>
        <w:tc>
          <w:tcPr>
            <w:tcW w:w="165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Единица</w:t>
            </w:r>
          </w:p>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измерения</w:t>
            </w:r>
          </w:p>
        </w:tc>
        <w:tc>
          <w:tcPr>
            <w:tcW w:w="221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Нормативное значение показателя</w:t>
            </w:r>
          </w:p>
        </w:tc>
      </w:tr>
      <w:tr w:rsidR="000C2E5A" w:rsidRPr="00516566">
        <w:tc>
          <w:tcPr>
            <w:tcW w:w="10119" w:type="dxa"/>
            <w:gridSpan w:val="3"/>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 доступности</w:t>
            </w:r>
          </w:p>
        </w:tc>
      </w:tr>
      <w:tr w:rsidR="000C2E5A" w:rsidRPr="00516566">
        <w:tc>
          <w:tcPr>
            <w:tcW w:w="6259" w:type="dxa"/>
            <w:vAlign w:val="center"/>
          </w:tcPr>
          <w:p w:rsidR="000C2E5A" w:rsidRPr="00516566" w:rsidRDefault="000C2E5A" w:rsidP="005453AF">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65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да/нет</w:t>
            </w:r>
          </w:p>
        </w:tc>
        <w:tc>
          <w:tcPr>
            <w:tcW w:w="221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да</w:t>
            </w:r>
          </w:p>
        </w:tc>
      </w:tr>
      <w:tr w:rsidR="000C2E5A" w:rsidRPr="00516566">
        <w:tc>
          <w:tcPr>
            <w:tcW w:w="10119" w:type="dxa"/>
            <w:gridSpan w:val="3"/>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 качества</w:t>
            </w:r>
          </w:p>
        </w:tc>
      </w:tr>
      <w:tr w:rsidR="000C2E5A" w:rsidRPr="00516566">
        <w:tc>
          <w:tcPr>
            <w:tcW w:w="6259" w:type="dxa"/>
            <w:vAlign w:val="center"/>
          </w:tcPr>
          <w:p w:rsidR="000C2E5A" w:rsidRPr="00516566" w:rsidRDefault="000C2E5A" w:rsidP="005453AF">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 xml:space="preserve">Удельный вес рассмотренных в установленный срок заявлений на предоставление муниципальной услуги, в </w:t>
            </w:r>
            <w:r w:rsidRPr="00516566">
              <w:rPr>
                <w:rFonts w:ascii="Times New Roman" w:hAnsi="Times New Roman"/>
                <w:sz w:val="24"/>
                <w:szCs w:val="24"/>
              </w:rPr>
              <w:t xml:space="preserve">общем количестве заявлений на предоставление </w:t>
            </w:r>
            <w:r w:rsidRPr="00516566">
              <w:rPr>
                <w:rFonts w:ascii="Times New Roman" w:hAnsi="Times New Roman" w:cs="Times New Roman"/>
                <w:sz w:val="24"/>
                <w:szCs w:val="24"/>
              </w:rPr>
              <w:t>муниципальной</w:t>
            </w:r>
            <w:r w:rsidRPr="00516566">
              <w:rPr>
                <w:rFonts w:ascii="Times New Roman" w:hAnsi="Times New Roman"/>
                <w:sz w:val="24"/>
                <w:szCs w:val="24"/>
              </w:rPr>
              <w:t xml:space="preserve"> услуги</w:t>
            </w:r>
          </w:p>
        </w:tc>
        <w:tc>
          <w:tcPr>
            <w:tcW w:w="165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w:t>
            </w:r>
          </w:p>
        </w:tc>
        <w:tc>
          <w:tcPr>
            <w:tcW w:w="221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100</w:t>
            </w:r>
          </w:p>
        </w:tc>
      </w:tr>
      <w:tr w:rsidR="000C2E5A" w:rsidRPr="00516566">
        <w:tc>
          <w:tcPr>
            <w:tcW w:w="6259" w:type="dxa"/>
            <w:vAlign w:val="center"/>
          </w:tcPr>
          <w:p w:rsidR="000C2E5A" w:rsidRPr="00516566" w:rsidRDefault="000C2E5A" w:rsidP="005453AF">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Удельный вес количества о</w:t>
            </w:r>
            <w:r w:rsidRPr="00516566">
              <w:rPr>
                <w:rFonts w:ascii="Times New Roman" w:hAnsi="Times New Roman"/>
                <w:sz w:val="24"/>
                <w:szCs w:val="24"/>
              </w:rPr>
              <w:t xml:space="preserve">боснованных жалоб в общем количестве заявлений на предоставление </w:t>
            </w:r>
            <w:r w:rsidRPr="00516566">
              <w:rPr>
                <w:rFonts w:ascii="Times New Roman" w:hAnsi="Times New Roman" w:cs="Times New Roman"/>
                <w:sz w:val="24"/>
                <w:szCs w:val="24"/>
              </w:rPr>
              <w:t>муниципальной</w:t>
            </w:r>
            <w:r w:rsidRPr="00516566">
              <w:rPr>
                <w:rFonts w:ascii="Times New Roman" w:hAnsi="Times New Roman"/>
                <w:sz w:val="24"/>
                <w:szCs w:val="24"/>
              </w:rPr>
              <w:t xml:space="preserve"> услуги</w:t>
            </w:r>
          </w:p>
        </w:tc>
        <w:tc>
          <w:tcPr>
            <w:tcW w:w="165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w:t>
            </w:r>
          </w:p>
        </w:tc>
        <w:tc>
          <w:tcPr>
            <w:tcW w:w="2210" w:type="dxa"/>
            <w:vAlign w:val="center"/>
          </w:tcPr>
          <w:p w:rsidR="000C2E5A" w:rsidRPr="00516566" w:rsidRDefault="000C2E5A" w:rsidP="005453AF">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0</w:t>
            </w:r>
          </w:p>
        </w:tc>
      </w:tr>
    </w:tbl>
    <w:p w:rsidR="000C2E5A" w:rsidRPr="00516566" w:rsidRDefault="00BD6336" w:rsidP="000C2E5A">
      <w:pPr>
        <w:jc w:val="both"/>
      </w:pPr>
      <w:r>
        <w:t xml:space="preserve">          </w:t>
      </w:r>
      <w:r w:rsidR="001C7ED2">
        <w:t>1</w:t>
      </w:r>
      <w:r w:rsidR="00EA5858">
        <w:t>1</w:t>
      </w:r>
      <w:r w:rsidR="001C7ED2">
        <w:t>.2</w:t>
      </w:r>
      <w:r w:rsidR="000C2E5A" w:rsidRPr="00516566">
        <w:t>. Особенности предоставления муниципальной услуги в электронной форме</w:t>
      </w:r>
    </w:p>
    <w:p w:rsidR="000C2E5A" w:rsidRPr="00516566" w:rsidRDefault="00BD6336" w:rsidP="00BD6336">
      <w:pPr>
        <w:jc w:val="both"/>
      </w:pPr>
      <w:r>
        <w:t xml:space="preserve">          </w:t>
      </w:r>
      <w:r w:rsidR="000C2E5A" w:rsidRPr="00516566">
        <w:t>- обеспечение возможности получения заявителями информации о предоставляемой муниципальной услуге в информационной системе «Единый портал государственных и муниципальных услуг Республики Карелия;</w:t>
      </w:r>
    </w:p>
    <w:p w:rsidR="000C2E5A" w:rsidRPr="00516566" w:rsidRDefault="00BD6336" w:rsidP="000C2E5A">
      <w:pPr>
        <w:jc w:val="both"/>
      </w:pPr>
      <w:r>
        <w:t xml:space="preserve">          </w:t>
      </w:r>
      <w:r w:rsidR="000C2E5A" w:rsidRPr="00516566">
        <w:t>- обеспечение возможности получения заявителями в информационной системе Портал муниципальных услуг Республики Карелия бланков заявлений в электронной форме, включая возможность осуществления следующих процедур:</w:t>
      </w:r>
    </w:p>
    <w:p w:rsidR="000C2E5A" w:rsidRPr="00516566" w:rsidRDefault="00316F2E" w:rsidP="00316F2E">
      <w:pPr>
        <w:jc w:val="both"/>
      </w:pPr>
      <w:r>
        <w:t xml:space="preserve">          - </w:t>
      </w:r>
      <w:r w:rsidR="000C2E5A" w:rsidRPr="00516566">
        <w:t>доступ заявителей к сведениям о предоставляемой муниципальной  услуге;</w:t>
      </w:r>
    </w:p>
    <w:p w:rsidR="00316F2E" w:rsidRDefault="00316F2E" w:rsidP="00316F2E">
      <w:pPr>
        <w:jc w:val="both"/>
      </w:pPr>
      <w:r>
        <w:t xml:space="preserve">          - </w:t>
      </w:r>
      <w:r w:rsidR="000C2E5A" w:rsidRPr="00516566">
        <w:t>заполнение запроса и иных документов, необходимых для получения муниципальной услуги, и их копирование;</w:t>
      </w:r>
    </w:p>
    <w:p w:rsidR="000C2E5A" w:rsidRPr="00516566" w:rsidRDefault="00316F2E" w:rsidP="00316F2E">
      <w:pPr>
        <w:jc w:val="both"/>
      </w:pPr>
      <w:r>
        <w:t xml:space="preserve">          - </w:t>
      </w:r>
      <w:r w:rsidR="000C2E5A" w:rsidRPr="00516566">
        <w:t>получение сведений о ходе выполнения запроса о предоставлении муниципальной услуги;</w:t>
      </w:r>
    </w:p>
    <w:p w:rsidR="000C2E5A" w:rsidRPr="00516566" w:rsidRDefault="00316F2E" w:rsidP="00316F2E">
      <w:pPr>
        <w:jc w:val="both"/>
      </w:pPr>
      <w:r>
        <w:t xml:space="preserve">          - </w:t>
      </w:r>
      <w:r w:rsidR="000C2E5A" w:rsidRPr="00516566">
        <w:t>предоставление заявителю электронного сообщения, подтверждающего поступление заявления в</w:t>
      </w:r>
      <w:r w:rsidR="00C84465">
        <w:t xml:space="preserve"> </w:t>
      </w:r>
      <w:r w:rsidR="00A064ED">
        <w:t>Администрацию</w:t>
      </w:r>
      <w:r w:rsidR="000C2E5A" w:rsidRPr="00516566">
        <w:t>.</w:t>
      </w:r>
    </w:p>
    <w:p w:rsidR="000C2E5A" w:rsidRPr="00516566" w:rsidRDefault="00BD6336" w:rsidP="000C2E5A">
      <w:pPr>
        <w:jc w:val="both"/>
      </w:pPr>
      <w:r>
        <w:t xml:space="preserve">          </w:t>
      </w:r>
      <w:r w:rsidR="00C95E64">
        <w:t>1</w:t>
      </w:r>
      <w:r w:rsidR="00EA5858">
        <w:t>1</w:t>
      </w:r>
      <w:r w:rsidR="00C95E64">
        <w:t>.3</w:t>
      </w:r>
      <w:r w:rsidR="00CD4749">
        <w:t xml:space="preserve"> Д</w:t>
      </w:r>
      <w:r w:rsidR="000C2E5A" w:rsidRPr="00516566">
        <w:t>олжностные лица, участвующие в рассмотрении заявлений и документов, обеспечивают обработку и хранение персо</w:t>
      </w:r>
      <w:r w:rsidR="00C84465">
        <w:t xml:space="preserve">нальных данных, обратившихся в </w:t>
      </w:r>
      <w:r w:rsidR="00A064ED">
        <w:t>Администрацию</w:t>
      </w:r>
      <w:r w:rsidR="000C2E5A" w:rsidRPr="00516566">
        <w:t xml:space="preserve"> заявителей, в соответствии с законодательством Российской Федерации о персональных данных.</w:t>
      </w:r>
    </w:p>
    <w:p w:rsidR="00A064ED" w:rsidRDefault="00A064ED" w:rsidP="00A064ED">
      <w:pPr>
        <w:pStyle w:val="a5"/>
        <w:tabs>
          <w:tab w:val="left" w:pos="480"/>
        </w:tabs>
        <w:spacing w:line="240" w:lineRule="auto"/>
        <w:ind w:firstLine="0"/>
      </w:pPr>
    </w:p>
    <w:p w:rsidR="00B7751F" w:rsidRPr="00516566" w:rsidRDefault="001C7ED2" w:rsidP="00A064ED">
      <w:pPr>
        <w:pStyle w:val="a5"/>
        <w:spacing w:line="240" w:lineRule="auto"/>
        <w:ind w:firstLine="0"/>
        <w:jc w:val="center"/>
        <w:rPr>
          <w:color w:val="auto"/>
          <w:szCs w:val="24"/>
        </w:rPr>
      </w:pPr>
      <w:r>
        <w:rPr>
          <w:color w:val="auto"/>
          <w:szCs w:val="24"/>
        </w:rPr>
        <w:t xml:space="preserve">Раздел </w:t>
      </w:r>
      <w:r w:rsidR="00B7751F" w:rsidRPr="00516566">
        <w:rPr>
          <w:color w:val="auto"/>
          <w:szCs w:val="24"/>
          <w:lang w:val="en-US"/>
        </w:rPr>
        <w:t>III</w:t>
      </w:r>
      <w:r w:rsidR="00B7751F" w:rsidRPr="00516566">
        <w:rPr>
          <w:color w:val="auto"/>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7751F" w:rsidRPr="00516566" w:rsidRDefault="00B7751F" w:rsidP="00B7751F">
      <w:pPr>
        <w:pStyle w:val="a5"/>
        <w:spacing w:line="240" w:lineRule="auto"/>
        <w:ind w:firstLine="0"/>
        <w:jc w:val="center"/>
        <w:rPr>
          <w:color w:val="auto"/>
          <w:szCs w:val="24"/>
        </w:rPr>
      </w:pPr>
    </w:p>
    <w:p w:rsidR="00B7751F" w:rsidRPr="00516566" w:rsidRDefault="001C7ED2" w:rsidP="00B7751F">
      <w:pPr>
        <w:pStyle w:val="a5"/>
        <w:spacing w:line="240" w:lineRule="auto"/>
        <w:ind w:firstLine="0"/>
        <w:jc w:val="center"/>
        <w:rPr>
          <w:color w:val="auto"/>
          <w:szCs w:val="24"/>
        </w:rPr>
      </w:pPr>
      <w:r>
        <w:rPr>
          <w:color w:val="auto"/>
          <w:szCs w:val="24"/>
        </w:rPr>
        <w:t>1.</w:t>
      </w:r>
      <w:r w:rsidR="00B7751F" w:rsidRPr="00516566">
        <w:rPr>
          <w:color w:val="auto"/>
          <w:szCs w:val="24"/>
        </w:rPr>
        <w:t xml:space="preserve">Описание последовательности административных </w:t>
      </w:r>
    </w:p>
    <w:p w:rsidR="00B7751F" w:rsidRPr="001C7ED2" w:rsidRDefault="00B7751F" w:rsidP="001C7ED2">
      <w:pPr>
        <w:pStyle w:val="a5"/>
        <w:spacing w:line="240" w:lineRule="auto"/>
        <w:ind w:firstLine="0"/>
        <w:jc w:val="center"/>
        <w:rPr>
          <w:color w:val="auto"/>
          <w:szCs w:val="24"/>
        </w:rPr>
      </w:pPr>
      <w:r w:rsidRPr="00516566">
        <w:rPr>
          <w:color w:val="auto"/>
          <w:szCs w:val="24"/>
        </w:rPr>
        <w:t>действий (процедур)</w:t>
      </w:r>
      <w:r w:rsidR="001C7ED2">
        <w:rPr>
          <w:color w:val="auto"/>
          <w:szCs w:val="24"/>
        </w:rPr>
        <w:t>.</w:t>
      </w:r>
    </w:p>
    <w:p w:rsidR="0046155C" w:rsidRDefault="009232BD" w:rsidP="0046155C">
      <w:pPr>
        <w:pStyle w:val="a5"/>
        <w:spacing w:line="240" w:lineRule="auto"/>
        <w:ind w:firstLine="0"/>
        <w:jc w:val="both"/>
        <w:rPr>
          <w:b w:val="0"/>
          <w:color w:val="auto"/>
          <w:szCs w:val="24"/>
        </w:rPr>
      </w:pPr>
      <w:r>
        <w:rPr>
          <w:b w:val="0"/>
          <w:color w:val="auto"/>
          <w:szCs w:val="24"/>
        </w:rPr>
        <w:t xml:space="preserve">          </w:t>
      </w:r>
      <w:r w:rsidR="001C7ED2">
        <w:rPr>
          <w:b w:val="0"/>
          <w:color w:val="auto"/>
          <w:szCs w:val="24"/>
        </w:rPr>
        <w:t>1.1</w:t>
      </w:r>
      <w:r w:rsidR="00B7751F" w:rsidRPr="00516566">
        <w:rPr>
          <w:b w:val="0"/>
          <w:color w:val="auto"/>
          <w:szCs w:val="24"/>
        </w:rPr>
        <w:t>. Предоставление муниципальной услуги включает в себя следующие администрат</w:t>
      </w:r>
      <w:r w:rsidR="00933C4E" w:rsidRPr="00516566">
        <w:rPr>
          <w:b w:val="0"/>
          <w:color w:val="auto"/>
          <w:szCs w:val="24"/>
        </w:rPr>
        <w:t>ивные процедуры:</w:t>
      </w:r>
    </w:p>
    <w:p w:rsidR="00B7751F" w:rsidRPr="00067109" w:rsidRDefault="0046155C" w:rsidP="0046155C">
      <w:pPr>
        <w:pStyle w:val="a5"/>
        <w:spacing w:line="240" w:lineRule="auto"/>
        <w:ind w:firstLine="0"/>
        <w:jc w:val="both"/>
        <w:rPr>
          <w:b w:val="0"/>
          <w:color w:val="auto"/>
          <w:szCs w:val="24"/>
        </w:rPr>
      </w:pPr>
      <w:r>
        <w:rPr>
          <w:b w:val="0"/>
          <w:color w:val="auto"/>
          <w:szCs w:val="24"/>
        </w:rPr>
        <w:t xml:space="preserve">            - </w:t>
      </w:r>
      <w:r w:rsidR="00067109" w:rsidRPr="00067109">
        <w:rPr>
          <w:b w:val="0"/>
        </w:rPr>
        <w:t xml:space="preserve">прием и регистрация </w:t>
      </w:r>
      <w:r w:rsidR="008210A0">
        <w:rPr>
          <w:b w:val="0"/>
        </w:rPr>
        <w:t>заявления</w:t>
      </w:r>
      <w:r w:rsidR="00067109" w:rsidRPr="00067109">
        <w:rPr>
          <w:b w:val="0"/>
        </w:rPr>
        <w:t xml:space="preserve"> и документов, необходимых для предоставления муниципальной услуги от заявителя;</w:t>
      </w:r>
    </w:p>
    <w:p w:rsidR="009232BD" w:rsidRPr="009232BD" w:rsidRDefault="009232BD" w:rsidP="009232BD">
      <w:pPr>
        <w:pStyle w:val="17"/>
        <w:shd w:val="clear" w:color="auto" w:fill="auto"/>
        <w:tabs>
          <w:tab w:val="left" w:pos="1075"/>
          <w:tab w:val="left" w:pos="1410"/>
        </w:tabs>
        <w:spacing w:before="0"/>
        <w:rPr>
          <w:sz w:val="24"/>
          <w:szCs w:val="24"/>
        </w:rPr>
      </w:pPr>
      <w:r>
        <w:rPr>
          <w:sz w:val="24"/>
          <w:szCs w:val="24"/>
        </w:rPr>
        <w:t xml:space="preserve">            -  </w:t>
      </w:r>
      <w:r w:rsidR="0046155C" w:rsidRPr="0046155C">
        <w:rPr>
          <w:sz w:val="24"/>
          <w:szCs w:val="24"/>
        </w:rPr>
        <w:t>рассмотрение заявления и документов;</w:t>
      </w:r>
    </w:p>
    <w:p w:rsidR="0046155C" w:rsidRPr="003E508A" w:rsidRDefault="009232BD" w:rsidP="009232BD">
      <w:pPr>
        <w:pStyle w:val="17"/>
        <w:shd w:val="clear" w:color="auto" w:fill="auto"/>
        <w:tabs>
          <w:tab w:val="left" w:pos="1075"/>
          <w:tab w:val="left" w:pos="1526"/>
        </w:tabs>
        <w:spacing w:before="0"/>
        <w:ind w:right="20"/>
        <w:rPr>
          <w:sz w:val="24"/>
          <w:szCs w:val="24"/>
        </w:rPr>
      </w:pPr>
      <w:r>
        <w:rPr>
          <w:sz w:val="24"/>
          <w:szCs w:val="24"/>
        </w:rPr>
        <w:t xml:space="preserve">            - </w:t>
      </w:r>
      <w:r w:rsidR="003E508A">
        <w:rPr>
          <w:sz w:val="24"/>
          <w:szCs w:val="24"/>
        </w:rPr>
        <w:t xml:space="preserve">направление запросов и </w:t>
      </w:r>
      <w:r w:rsidR="003E508A" w:rsidRPr="003E508A">
        <w:rPr>
          <w:sz w:val="24"/>
          <w:szCs w:val="24"/>
        </w:rPr>
        <w:t>получение необходимых докуме</w:t>
      </w:r>
      <w:r w:rsidR="003E508A">
        <w:rPr>
          <w:sz w:val="24"/>
          <w:szCs w:val="24"/>
        </w:rPr>
        <w:t>нтов от уполномоченных органов;</w:t>
      </w:r>
    </w:p>
    <w:p w:rsidR="0046155C" w:rsidRPr="008210A0" w:rsidRDefault="009232BD" w:rsidP="008210A0">
      <w:pPr>
        <w:pStyle w:val="17"/>
        <w:shd w:val="clear" w:color="auto" w:fill="auto"/>
        <w:tabs>
          <w:tab w:val="left" w:pos="1134"/>
        </w:tabs>
        <w:spacing w:before="0"/>
        <w:ind w:right="20"/>
        <w:rPr>
          <w:sz w:val="24"/>
          <w:szCs w:val="24"/>
        </w:rPr>
      </w:pPr>
      <w:r>
        <w:rPr>
          <w:sz w:val="24"/>
          <w:szCs w:val="24"/>
        </w:rPr>
        <w:t xml:space="preserve">            -    </w:t>
      </w:r>
      <w:r w:rsidR="003E508A" w:rsidRPr="003E508A">
        <w:rPr>
          <w:sz w:val="24"/>
          <w:szCs w:val="24"/>
        </w:rPr>
        <w:t xml:space="preserve">проведение правовой экспертизы </w:t>
      </w:r>
      <w:r w:rsidR="008210A0">
        <w:rPr>
          <w:sz w:val="24"/>
          <w:szCs w:val="24"/>
        </w:rPr>
        <w:t>заявления</w:t>
      </w:r>
      <w:r w:rsidR="003E508A" w:rsidRPr="003E508A">
        <w:rPr>
          <w:sz w:val="24"/>
          <w:szCs w:val="24"/>
        </w:rPr>
        <w:t xml:space="preserve"> с прилагаемыми документами и подготовка проекта </w:t>
      </w:r>
      <w:r w:rsidR="003E508A">
        <w:rPr>
          <w:sz w:val="24"/>
          <w:szCs w:val="24"/>
        </w:rPr>
        <w:t>распоряжения</w:t>
      </w:r>
      <w:r w:rsidR="003E508A" w:rsidRPr="003E508A">
        <w:rPr>
          <w:sz w:val="24"/>
          <w:szCs w:val="24"/>
        </w:rPr>
        <w:t xml:space="preserve"> администрации </w:t>
      </w:r>
      <w:r w:rsidR="00707738">
        <w:rPr>
          <w:sz w:val="24"/>
          <w:szCs w:val="24"/>
        </w:rPr>
        <w:t>Пудожского</w:t>
      </w:r>
      <w:r w:rsidR="003E508A">
        <w:rPr>
          <w:sz w:val="24"/>
          <w:szCs w:val="24"/>
        </w:rPr>
        <w:t xml:space="preserve"> городского поселения</w:t>
      </w:r>
      <w:r w:rsidR="003E508A" w:rsidRPr="003E508A">
        <w:rPr>
          <w:sz w:val="24"/>
          <w:szCs w:val="24"/>
        </w:rPr>
        <w:t xml:space="preserve"> </w:t>
      </w:r>
      <w:r w:rsidR="008210A0">
        <w:rPr>
          <w:sz w:val="24"/>
          <w:szCs w:val="24"/>
        </w:rPr>
        <w:t xml:space="preserve">об </w:t>
      </w:r>
      <w:r w:rsidR="008210A0">
        <w:rPr>
          <w:sz w:val="24"/>
          <w:szCs w:val="24"/>
        </w:rPr>
        <w:lastRenderedPageBreak/>
        <w:t>утверждении схемы расположения земельного участка</w:t>
      </w:r>
      <w:r w:rsidR="003E508A" w:rsidRPr="003E508A">
        <w:rPr>
          <w:sz w:val="24"/>
          <w:szCs w:val="24"/>
        </w:rPr>
        <w:t xml:space="preserve"> или </w:t>
      </w:r>
      <w:r w:rsidR="008210A0">
        <w:rPr>
          <w:sz w:val="24"/>
          <w:szCs w:val="24"/>
        </w:rPr>
        <w:t>уведомления</w:t>
      </w:r>
      <w:r w:rsidR="003E508A" w:rsidRPr="003E508A">
        <w:rPr>
          <w:sz w:val="24"/>
          <w:szCs w:val="24"/>
        </w:rPr>
        <w:t xml:space="preserve"> об отказе в </w:t>
      </w:r>
      <w:r w:rsidR="008210A0">
        <w:rPr>
          <w:sz w:val="24"/>
          <w:szCs w:val="24"/>
        </w:rPr>
        <w:t>утверждении схемы расположения земельного участка;</w:t>
      </w:r>
    </w:p>
    <w:p w:rsidR="00EA5858" w:rsidRDefault="00884988" w:rsidP="008210A0">
      <w:pPr>
        <w:autoSpaceDE w:val="0"/>
        <w:autoSpaceDN w:val="0"/>
        <w:adjustRightInd w:val="0"/>
        <w:ind w:firstLine="540"/>
        <w:jc w:val="both"/>
      </w:pPr>
      <w:r>
        <w:t xml:space="preserve"> </w:t>
      </w:r>
      <w:r w:rsidR="003E508A">
        <w:t xml:space="preserve"> </w:t>
      </w:r>
      <w:r w:rsidR="009232BD">
        <w:t xml:space="preserve">- </w:t>
      </w:r>
      <w:r w:rsidR="003E508A" w:rsidRPr="00374A84">
        <w:t xml:space="preserve">подписание </w:t>
      </w:r>
      <w:r w:rsidR="003E508A">
        <w:t>распоряжения</w:t>
      </w:r>
      <w:r w:rsidR="003E508A" w:rsidRPr="00374A84">
        <w:t xml:space="preserve"> администрации </w:t>
      </w:r>
      <w:r w:rsidR="00707738">
        <w:t>Пудожского</w:t>
      </w:r>
      <w:r w:rsidR="003E508A">
        <w:t xml:space="preserve"> городского поселения</w:t>
      </w:r>
      <w:r w:rsidR="003E508A" w:rsidRPr="003E508A">
        <w:t xml:space="preserve"> о</w:t>
      </w:r>
      <w:r w:rsidR="008210A0">
        <w:t xml:space="preserve">б утверждении схемы расположения </w:t>
      </w:r>
      <w:r w:rsidR="003E508A" w:rsidRPr="003E508A">
        <w:t>земельного</w:t>
      </w:r>
      <w:r w:rsidR="003E508A">
        <w:t xml:space="preserve">  </w:t>
      </w:r>
      <w:r w:rsidR="003E508A" w:rsidRPr="003E508A">
        <w:t xml:space="preserve">участка </w:t>
      </w:r>
      <w:r w:rsidR="003E508A">
        <w:t xml:space="preserve"> </w:t>
      </w:r>
      <w:r w:rsidR="003E508A" w:rsidRPr="00374A84">
        <w:t xml:space="preserve">или </w:t>
      </w:r>
      <w:r w:rsidR="008210A0">
        <w:t>уведомления</w:t>
      </w:r>
      <w:r w:rsidR="003E508A" w:rsidRPr="00374A84">
        <w:t xml:space="preserve"> об отказе в </w:t>
      </w:r>
      <w:r w:rsidR="008210A0">
        <w:t>утверждении схемы расположения</w:t>
      </w:r>
      <w:r w:rsidR="003E508A" w:rsidRPr="00374A84">
        <w:t xml:space="preserve"> земельного участка;</w:t>
      </w:r>
    </w:p>
    <w:p w:rsidR="009232BD" w:rsidRDefault="003E508A" w:rsidP="008210A0">
      <w:pPr>
        <w:autoSpaceDE w:val="0"/>
        <w:autoSpaceDN w:val="0"/>
        <w:adjustRightInd w:val="0"/>
        <w:ind w:firstLine="540"/>
        <w:jc w:val="both"/>
      </w:pPr>
      <w:r>
        <w:t xml:space="preserve">  </w:t>
      </w:r>
      <w:r w:rsidRPr="00374A84">
        <w:t>- направление или выдача заявителю</w:t>
      </w:r>
      <w:r>
        <w:t xml:space="preserve"> </w:t>
      </w:r>
      <w:r w:rsidRPr="00374A84">
        <w:t xml:space="preserve"> </w:t>
      </w:r>
      <w:r w:rsidR="006D6686">
        <w:t>распоряжения</w:t>
      </w:r>
      <w:r>
        <w:t xml:space="preserve">  администрации </w:t>
      </w:r>
      <w:r w:rsidR="00707738">
        <w:t>Пудожского</w:t>
      </w:r>
      <w:r>
        <w:t xml:space="preserve"> городского поселения</w:t>
      </w:r>
      <w:r w:rsidR="008210A0">
        <w:t xml:space="preserve"> об утверждении схемы расположения</w:t>
      </w:r>
      <w:r w:rsidRPr="00374A84">
        <w:t xml:space="preserve"> земельного участка или </w:t>
      </w:r>
      <w:r w:rsidR="008210A0">
        <w:t>уведомления</w:t>
      </w:r>
      <w:r w:rsidRPr="00374A84">
        <w:t xml:space="preserve"> об отказ</w:t>
      </w:r>
      <w:r w:rsidR="00AD0628">
        <w:t xml:space="preserve">е в </w:t>
      </w:r>
      <w:r w:rsidR="008210A0">
        <w:t xml:space="preserve">утверждении схемы расположения </w:t>
      </w:r>
      <w:r w:rsidR="00AD0628">
        <w:t>земельного участка</w:t>
      </w:r>
      <w:r w:rsidR="009232BD">
        <w:t>;</w:t>
      </w:r>
    </w:p>
    <w:p w:rsidR="00B7751F" w:rsidRPr="00516566" w:rsidRDefault="009232BD" w:rsidP="003E508A">
      <w:pPr>
        <w:pStyle w:val="a5"/>
        <w:spacing w:line="240" w:lineRule="auto"/>
        <w:ind w:firstLine="0"/>
        <w:jc w:val="both"/>
        <w:rPr>
          <w:b w:val="0"/>
          <w:color w:val="auto"/>
          <w:szCs w:val="24"/>
        </w:rPr>
      </w:pPr>
      <w:r>
        <w:rPr>
          <w:b w:val="0"/>
          <w:color w:val="auto"/>
          <w:szCs w:val="24"/>
        </w:rPr>
        <w:t xml:space="preserve">          </w:t>
      </w:r>
      <w:r w:rsidR="001C7ED2">
        <w:rPr>
          <w:b w:val="0"/>
          <w:color w:val="auto"/>
          <w:szCs w:val="24"/>
        </w:rPr>
        <w:t>1.2</w:t>
      </w:r>
      <w:r w:rsidR="00B7751F" w:rsidRPr="00516566">
        <w:rPr>
          <w:b w:val="0"/>
          <w:color w:val="auto"/>
          <w:szCs w:val="24"/>
        </w:rPr>
        <w:t xml:space="preserve">. Блок-схема предоставления муниципальной услуги приведена в </w:t>
      </w:r>
      <w:r w:rsidR="00B7751F" w:rsidRPr="00A064ED">
        <w:rPr>
          <w:b w:val="0"/>
          <w:color w:val="auto"/>
          <w:szCs w:val="24"/>
        </w:rPr>
        <w:t>Приложении 3</w:t>
      </w:r>
      <w:r w:rsidR="00A50CDC">
        <w:rPr>
          <w:b w:val="0"/>
          <w:color w:val="auto"/>
          <w:szCs w:val="24"/>
        </w:rPr>
        <w:t xml:space="preserve"> к настоящему административному р</w:t>
      </w:r>
      <w:r w:rsidR="00B7751F" w:rsidRPr="00516566">
        <w:rPr>
          <w:b w:val="0"/>
          <w:color w:val="auto"/>
          <w:szCs w:val="24"/>
        </w:rPr>
        <w:t>егламенту.</w:t>
      </w:r>
    </w:p>
    <w:p w:rsidR="00316F2E" w:rsidRDefault="00316F2E" w:rsidP="00316F2E">
      <w:pPr>
        <w:pStyle w:val="a5"/>
        <w:spacing w:line="240" w:lineRule="auto"/>
        <w:ind w:firstLine="0"/>
        <w:jc w:val="center"/>
        <w:rPr>
          <w:color w:val="auto"/>
          <w:szCs w:val="24"/>
        </w:rPr>
      </w:pPr>
    </w:p>
    <w:p w:rsidR="00316F2E" w:rsidRDefault="00316F2E" w:rsidP="00316F2E">
      <w:pPr>
        <w:pStyle w:val="a5"/>
        <w:spacing w:line="240" w:lineRule="auto"/>
        <w:ind w:firstLine="0"/>
        <w:jc w:val="center"/>
        <w:rPr>
          <w:color w:val="auto"/>
          <w:szCs w:val="24"/>
        </w:rPr>
      </w:pPr>
    </w:p>
    <w:p w:rsidR="00B7751F" w:rsidRPr="00516566" w:rsidRDefault="001C7ED2" w:rsidP="00B7751F">
      <w:pPr>
        <w:pStyle w:val="a5"/>
        <w:spacing w:line="240" w:lineRule="auto"/>
        <w:jc w:val="center"/>
        <w:rPr>
          <w:color w:val="auto"/>
          <w:szCs w:val="24"/>
        </w:rPr>
      </w:pPr>
      <w:r>
        <w:rPr>
          <w:color w:val="auto"/>
          <w:szCs w:val="24"/>
        </w:rPr>
        <w:t>2.</w:t>
      </w:r>
      <w:r w:rsidR="00AD0628">
        <w:rPr>
          <w:color w:val="auto"/>
          <w:szCs w:val="24"/>
        </w:rPr>
        <w:t xml:space="preserve"> </w:t>
      </w:r>
      <w:r w:rsidR="00B7751F" w:rsidRPr="00516566">
        <w:rPr>
          <w:color w:val="auto"/>
          <w:szCs w:val="24"/>
        </w:rPr>
        <w:t xml:space="preserve">Прием и регистрация </w:t>
      </w:r>
      <w:r w:rsidR="008210A0">
        <w:rPr>
          <w:color w:val="auto"/>
          <w:szCs w:val="24"/>
        </w:rPr>
        <w:t>заявления</w:t>
      </w:r>
      <w:r w:rsidR="00B7751F" w:rsidRPr="00516566">
        <w:rPr>
          <w:color w:val="auto"/>
          <w:szCs w:val="24"/>
        </w:rPr>
        <w:t xml:space="preserve"> и документов,</w:t>
      </w:r>
    </w:p>
    <w:p w:rsidR="00B7751F" w:rsidRPr="001C7ED2" w:rsidRDefault="00305D97" w:rsidP="001C7ED2">
      <w:pPr>
        <w:pStyle w:val="a5"/>
        <w:spacing w:line="240" w:lineRule="auto"/>
        <w:jc w:val="center"/>
        <w:rPr>
          <w:color w:val="auto"/>
          <w:szCs w:val="24"/>
        </w:rPr>
      </w:pPr>
      <w:r w:rsidRPr="00516566">
        <w:rPr>
          <w:color w:val="auto"/>
          <w:szCs w:val="24"/>
        </w:rPr>
        <w:t xml:space="preserve"> представленных заявителем.</w:t>
      </w:r>
    </w:p>
    <w:p w:rsidR="00C857FD" w:rsidRDefault="00C857FD" w:rsidP="00C857FD">
      <w:pPr>
        <w:numPr>
          <w:ilvl w:val="1"/>
          <w:numId w:val="18"/>
        </w:numPr>
        <w:tabs>
          <w:tab w:val="clear" w:pos="360"/>
          <w:tab w:val="num" w:pos="0"/>
        </w:tabs>
        <w:ind w:left="0" w:firstLine="720"/>
        <w:jc w:val="both"/>
      </w:pPr>
      <w:r>
        <w:t>Основанием для начала административной процедуры приема и регистрации документов является обращение гражданина в администрацию посредством:</w:t>
      </w:r>
    </w:p>
    <w:p w:rsidR="00C857FD" w:rsidRDefault="00C857FD" w:rsidP="00C857FD">
      <w:pPr>
        <w:numPr>
          <w:ilvl w:val="0"/>
          <w:numId w:val="19"/>
        </w:numPr>
        <w:tabs>
          <w:tab w:val="num" w:pos="0"/>
        </w:tabs>
        <w:ind w:left="0" w:firstLine="720"/>
        <w:jc w:val="both"/>
      </w:pPr>
      <w:r>
        <w:t>личного обращения заявителя (представителя заявителя) с заявлением и документами, необходимыми для предоставления муниципальной услуги;</w:t>
      </w:r>
    </w:p>
    <w:p w:rsidR="00C857FD" w:rsidRDefault="00C857FD" w:rsidP="00C857FD">
      <w:pPr>
        <w:numPr>
          <w:ilvl w:val="0"/>
          <w:numId w:val="19"/>
        </w:numPr>
        <w:tabs>
          <w:tab w:val="num" w:pos="0"/>
        </w:tabs>
        <w:ind w:left="0" w:firstLine="720"/>
        <w:jc w:val="both"/>
      </w:pPr>
      <w:r>
        <w:t>почтового отправления заявления и документов, необходимых для предоставления муниципальной услуги;</w:t>
      </w:r>
    </w:p>
    <w:p w:rsidR="00A064ED" w:rsidRPr="00A064ED" w:rsidRDefault="00C857FD" w:rsidP="00A064ED">
      <w:pPr>
        <w:pStyle w:val="ac"/>
      </w:pPr>
      <w:r>
        <w:t xml:space="preserve">направления заявления с пакетом документов на адрес электронной почты администрации – </w:t>
      </w:r>
      <w:r w:rsidR="00A064ED">
        <w:rPr>
          <w:lang w:val="en-US"/>
        </w:rPr>
        <w:t>gor</w:t>
      </w:r>
      <w:r w:rsidR="00A064ED" w:rsidRPr="00F953DB">
        <w:t>_</w:t>
      </w:r>
      <w:r w:rsidR="00A064ED">
        <w:rPr>
          <w:lang w:val="en-US"/>
        </w:rPr>
        <w:t>admpud</w:t>
      </w:r>
      <w:r w:rsidR="00A064ED" w:rsidRPr="00F953DB">
        <w:t>@</w:t>
      </w:r>
      <w:r w:rsidR="00A064ED">
        <w:rPr>
          <w:lang w:val="en-US"/>
        </w:rPr>
        <w:t>onego</w:t>
      </w:r>
      <w:r w:rsidR="00A064ED" w:rsidRPr="00F953DB">
        <w:t>.</w:t>
      </w:r>
      <w:r w:rsidR="00A064ED">
        <w:rPr>
          <w:lang w:val="en-US"/>
        </w:rPr>
        <w:t>ru</w:t>
      </w:r>
      <w:r w:rsidR="00A064ED">
        <w:t>.</w:t>
      </w:r>
    </w:p>
    <w:p w:rsidR="00C857FD" w:rsidRDefault="00C857FD" w:rsidP="00A064ED">
      <w:pPr>
        <w:jc w:val="both"/>
      </w:pPr>
      <w:r>
        <w:tab/>
        <w:t>2.2. При поступлении заявления с пакетом документов специалист, ответственный за прием и регистрацию документов заявителя:</w:t>
      </w:r>
    </w:p>
    <w:p w:rsidR="00C857FD" w:rsidRDefault="00C857FD" w:rsidP="00C857FD">
      <w:pPr>
        <w:numPr>
          <w:ilvl w:val="1"/>
          <w:numId w:val="19"/>
        </w:numPr>
        <w:jc w:val="both"/>
      </w:pPr>
      <w:r>
        <w:t>устанавливает предмет обращения заявителя;</w:t>
      </w:r>
    </w:p>
    <w:p w:rsidR="00C857FD" w:rsidRDefault="00C857FD" w:rsidP="00C857FD">
      <w:pPr>
        <w:numPr>
          <w:ilvl w:val="1"/>
          <w:numId w:val="19"/>
        </w:numPr>
        <w:jc w:val="both"/>
      </w:pPr>
      <w:r>
        <w:t>проверяет предоставленные документы на предмет их соответствия требованиям, установленным настоящим административным регламентом.</w:t>
      </w:r>
    </w:p>
    <w:p w:rsidR="00C857FD" w:rsidRDefault="00C857FD" w:rsidP="00C857FD">
      <w:pPr>
        <w:jc w:val="both"/>
      </w:pPr>
      <w:r>
        <w:tab/>
        <w:t>2.3. В случае установления оснований для отказа в приеме документов, специалист, ответственный за прием и регистрацию документов:</w:t>
      </w:r>
    </w:p>
    <w:p w:rsidR="00C857FD" w:rsidRDefault="00C857FD" w:rsidP="00C857FD">
      <w:pPr>
        <w:jc w:val="both"/>
      </w:pPr>
      <w:r>
        <w:tab/>
        <w:t>1) прекращает процедуру приема документов;</w:t>
      </w:r>
    </w:p>
    <w:p w:rsidR="00C857FD" w:rsidRDefault="00C857FD" w:rsidP="00C857FD">
      <w:pPr>
        <w:jc w:val="both"/>
      </w:pPr>
      <w:r>
        <w:tab/>
        <w:t xml:space="preserve">2) оформляет уведомление об отказе в приеме документов с указание причин отказа и удостоверяет его подписью главы </w:t>
      </w:r>
      <w:r w:rsidR="00707738">
        <w:t>Пудожского</w:t>
      </w:r>
      <w:r>
        <w:t xml:space="preserve"> городского поселения либо первого заместителя главы администрации;</w:t>
      </w:r>
    </w:p>
    <w:p w:rsidR="00C857FD" w:rsidRDefault="00C857FD" w:rsidP="00C857FD">
      <w:pPr>
        <w:jc w:val="both"/>
      </w:pPr>
      <w:r>
        <w:tab/>
        <w:t>3) уведомление об отказе в приеме документов регистрируется в «Журнале регистрации исходящих документов»;</w:t>
      </w:r>
    </w:p>
    <w:p w:rsidR="00C857FD" w:rsidRDefault="00C857FD" w:rsidP="00C857FD">
      <w:pPr>
        <w:jc w:val="both"/>
      </w:pPr>
      <w:r>
        <w:tab/>
        <w:t xml:space="preserve">4) вручает или направляет (в зависимости от способа подачи документов) уведомление и представленные документы заявителю. </w:t>
      </w:r>
    </w:p>
    <w:p w:rsidR="00C857FD" w:rsidRDefault="00C857FD" w:rsidP="00C857FD">
      <w:pPr>
        <w:jc w:val="both"/>
      </w:pPr>
      <w:r>
        <w:tab/>
        <w:t>2.4. В случае соответствия представленных документов требованиям, установленным настоящим административным регламентом, специалист, ответственный за прием и регистрацию документов:</w:t>
      </w:r>
    </w:p>
    <w:p w:rsidR="00C857FD" w:rsidRDefault="00C857FD" w:rsidP="00C857FD">
      <w:pPr>
        <w:jc w:val="both"/>
      </w:pPr>
      <w:r>
        <w:tab/>
        <w:t>1) регистрирует поступление заявления;</w:t>
      </w:r>
    </w:p>
    <w:p w:rsidR="00C857FD" w:rsidRPr="00C24F12" w:rsidRDefault="00C857FD" w:rsidP="00C857FD">
      <w:pPr>
        <w:jc w:val="both"/>
      </w:pPr>
      <w:r>
        <w:tab/>
        <w:t xml:space="preserve">2) передает комплект документов заявителя (представителя заявителя) специалисту, ответственному за подготовку и анализ документов, а также ответственному за экспертизу документов. </w:t>
      </w:r>
    </w:p>
    <w:p w:rsidR="00B623A9" w:rsidRPr="00516566" w:rsidRDefault="00B623A9" w:rsidP="001C7ED2">
      <w:pPr>
        <w:pStyle w:val="a5"/>
        <w:spacing w:line="240" w:lineRule="auto"/>
        <w:ind w:firstLine="0"/>
        <w:jc w:val="both"/>
        <w:rPr>
          <w:b w:val="0"/>
          <w:color w:val="auto"/>
          <w:szCs w:val="24"/>
        </w:rPr>
      </w:pPr>
    </w:p>
    <w:p w:rsidR="00CB71DD" w:rsidRPr="00516566" w:rsidRDefault="001C7ED2" w:rsidP="001C7ED2">
      <w:pPr>
        <w:autoSpaceDE w:val="0"/>
        <w:autoSpaceDN w:val="0"/>
        <w:adjustRightInd w:val="0"/>
        <w:ind w:firstLine="540"/>
        <w:jc w:val="center"/>
        <w:outlineLvl w:val="1"/>
        <w:rPr>
          <w:b/>
        </w:rPr>
      </w:pPr>
      <w:r>
        <w:rPr>
          <w:b/>
        </w:rPr>
        <w:t xml:space="preserve">3. </w:t>
      </w:r>
      <w:r w:rsidR="00CB71DD" w:rsidRPr="00516566">
        <w:rPr>
          <w:b/>
        </w:rPr>
        <w:t xml:space="preserve">Проверка представленных заявителем документов и подготовка </w:t>
      </w:r>
      <w:r w:rsidR="00E72E47">
        <w:rPr>
          <w:b/>
        </w:rPr>
        <w:t>распоряжения о</w:t>
      </w:r>
      <w:r w:rsidR="008210A0">
        <w:rPr>
          <w:b/>
        </w:rPr>
        <w:t>б</w:t>
      </w:r>
      <w:r w:rsidR="00E72E47">
        <w:rPr>
          <w:b/>
        </w:rPr>
        <w:t xml:space="preserve"> </w:t>
      </w:r>
      <w:r w:rsidR="008210A0">
        <w:rPr>
          <w:b/>
        </w:rPr>
        <w:t>утверждении схемы расположения</w:t>
      </w:r>
      <w:r w:rsidR="00CB71DD" w:rsidRPr="00516566">
        <w:rPr>
          <w:b/>
        </w:rPr>
        <w:t xml:space="preserve"> земельного участка либо </w:t>
      </w:r>
      <w:r w:rsidR="00B46821">
        <w:rPr>
          <w:b/>
        </w:rPr>
        <w:t>уведомления</w:t>
      </w:r>
      <w:r w:rsidR="00CB71DD" w:rsidRPr="00516566">
        <w:rPr>
          <w:b/>
        </w:rPr>
        <w:t xml:space="preserve"> об отказе в </w:t>
      </w:r>
      <w:r w:rsidR="008210A0">
        <w:rPr>
          <w:b/>
        </w:rPr>
        <w:t>утверждении схемы расположения</w:t>
      </w:r>
      <w:r w:rsidR="00AD0628">
        <w:rPr>
          <w:b/>
        </w:rPr>
        <w:t xml:space="preserve"> земельного участка</w:t>
      </w:r>
    </w:p>
    <w:p w:rsidR="00C46F20" w:rsidRPr="00516566" w:rsidRDefault="001C7ED2" w:rsidP="00C46F20">
      <w:pPr>
        <w:autoSpaceDE w:val="0"/>
        <w:autoSpaceDN w:val="0"/>
        <w:adjustRightInd w:val="0"/>
        <w:ind w:firstLine="540"/>
        <w:jc w:val="both"/>
      </w:pPr>
      <w:r>
        <w:t>3.1</w:t>
      </w:r>
      <w:r w:rsidR="00CB71DD" w:rsidRPr="00516566">
        <w:t xml:space="preserve">. Юридическим </w:t>
      </w:r>
      <w:r w:rsidR="00B623A9" w:rsidRPr="00516566">
        <w:t>ф</w:t>
      </w:r>
      <w:r>
        <w:t xml:space="preserve">актом, </w:t>
      </w:r>
      <w:r w:rsidR="00CB71DD" w:rsidRPr="00516566">
        <w:t>основанием</w:t>
      </w:r>
      <w:r w:rsidR="004F6DE4" w:rsidRPr="00516566">
        <w:t>,</w:t>
      </w:r>
      <w:r w:rsidR="00CB71DD" w:rsidRPr="00516566">
        <w:t xml:space="preserve"> для начала проверки представленных заявителем документов и подготовки </w:t>
      </w:r>
      <w:r w:rsidR="008210A0">
        <w:t xml:space="preserve">проекта распоряжения об утверждении схемы расположения </w:t>
      </w:r>
      <w:r w:rsidR="009232BD">
        <w:t>земельного участка</w:t>
      </w:r>
      <w:r w:rsidR="00CB71DD" w:rsidRPr="00516566">
        <w:t xml:space="preserve"> либо </w:t>
      </w:r>
      <w:r w:rsidR="008210A0">
        <w:t>уведомления</w:t>
      </w:r>
      <w:r>
        <w:t xml:space="preserve"> об отказе в </w:t>
      </w:r>
      <w:r w:rsidR="008210A0">
        <w:t>утверждении схемы расположения земельного участка</w:t>
      </w:r>
      <w:r>
        <w:t xml:space="preserve">, </w:t>
      </w:r>
      <w:r w:rsidR="00FA3A83" w:rsidRPr="00516566">
        <w:t>является</w:t>
      </w:r>
      <w:r w:rsidR="00CB71DD" w:rsidRPr="00516566">
        <w:t xml:space="preserve"> поступление </w:t>
      </w:r>
      <w:r w:rsidR="008210A0">
        <w:t>заявления</w:t>
      </w:r>
      <w:r w:rsidR="00715B4C" w:rsidRPr="00516566">
        <w:t xml:space="preserve"> с пакетом </w:t>
      </w:r>
      <w:r w:rsidR="00C84465">
        <w:t>документов от г</w:t>
      </w:r>
      <w:r w:rsidR="00CB71DD" w:rsidRPr="00516566">
        <w:t xml:space="preserve">лавы </w:t>
      </w:r>
      <w:r w:rsidR="00707738">
        <w:t>Пудожского</w:t>
      </w:r>
      <w:r w:rsidR="00A064ED">
        <w:t xml:space="preserve"> городского поселения ответственному специалисту</w:t>
      </w:r>
      <w:r w:rsidR="00FA3A83" w:rsidRPr="00516566">
        <w:t>.</w:t>
      </w:r>
    </w:p>
    <w:p w:rsidR="00B623A9" w:rsidRPr="00516566" w:rsidRDefault="00B623A9" w:rsidP="00B623A9">
      <w:pPr>
        <w:ind w:firstLine="567"/>
        <w:jc w:val="both"/>
      </w:pPr>
    </w:p>
    <w:p w:rsidR="00FA3A83" w:rsidRPr="00516566" w:rsidRDefault="001C7ED2" w:rsidP="00C46F20">
      <w:pPr>
        <w:autoSpaceDE w:val="0"/>
        <w:autoSpaceDN w:val="0"/>
        <w:adjustRightInd w:val="0"/>
        <w:ind w:firstLine="540"/>
        <w:jc w:val="both"/>
      </w:pPr>
      <w:r>
        <w:lastRenderedPageBreak/>
        <w:t>3.</w:t>
      </w:r>
      <w:r w:rsidR="00A064ED">
        <w:t>2</w:t>
      </w:r>
      <w:r w:rsidR="004F6DE4" w:rsidRPr="00516566">
        <w:t xml:space="preserve">. В течение </w:t>
      </w:r>
      <w:r w:rsidR="00AD0628" w:rsidRPr="00AD0628">
        <w:t>10</w:t>
      </w:r>
      <w:r w:rsidR="00C84465">
        <w:t xml:space="preserve"> дней со дня поступления в </w:t>
      </w:r>
      <w:r w:rsidR="00A064ED">
        <w:t>Администрацию</w:t>
      </w:r>
      <w:r w:rsidR="00FA3A83" w:rsidRPr="00516566">
        <w:t xml:space="preserve"> заявления должностное лиц</w:t>
      </w:r>
      <w:r w:rsidR="008E5809">
        <w:t>о</w:t>
      </w:r>
      <w:r w:rsidR="00FA3A83" w:rsidRPr="00516566">
        <w:t>:</w:t>
      </w:r>
    </w:p>
    <w:p w:rsidR="00FA3A83" w:rsidRPr="00316F2E" w:rsidRDefault="00FA3A83" w:rsidP="00C46F20">
      <w:pPr>
        <w:autoSpaceDE w:val="0"/>
        <w:autoSpaceDN w:val="0"/>
        <w:adjustRightInd w:val="0"/>
        <w:ind w:firstLine="540"/>
        <w:jc w:val="both"/>
      </w:pPr>
      <w:r w:rsidRPr="00516566">
        <w:t xml:space="preserve">- </w:t>
      </w:r>
      <w:r w:rsidR="008E5809">
        <w:t xml:space="preserve">осуществляет проверку </w:t>
      </w:r>
      <w:r w:rsidR="00C84465">
        <w:t>документов, прилагаемых к з</w:t>
      </w:r>
      <w:r w:rsidRPr="00516566">
        <w:t>аявлению, на предмет наличия документов, предусмотренн</w:t>
      </w:r>
      <w:r w:rsidR="001C7ED2">
        <w:t xml:space="preserve">ых </w:t>
      </w:r>
      <w:r w:rsidR="00131B59">
        <w:t>пунктом</w:t>
      </w:r>
      <w:r w:rsidR="00A50CDC">
        <w:t xml:space="preserve"> </w:t>
      </w:r>
      <w:r w:rsidR="00302ACB">
        <w:t>6</w:t>
      </w:r>
      <w:r w:rsidR="00A50CDC">
        <w:t xml:space="preserve"> раздела II настоящего а</w:t>
      </w:r>
      <w:r w:rsidR="00316F2E" w:rsidRPr="00316F2E">
        <w:t>дминистративного регламента</w:t>
      </w:r>
      <w:r w:rsidR="00131B59">
        <w:t>;</w:t>
      </w:r>
    </w:p>
    <w:p w:rsidR="00B623A9" w:rsidRPr="00516566" w:rsidRDefault="00B623A9" w:rsidP="00131B59">
      <w:pPr>
        <w:autoSpaceDE w:val="0"/>
        <w:autoSpaceDN w:val="0"/>
        <w:adjustRightInd w:val="0"/>
        <w:ind w:firstLine="480"/>
        <w:jc w:val="both"/>
      </w:pPr>
      <w:r w:rsidRPr="00516566">
        <w:t xml:space="preserve">- </w:t>
      </w:r>
      <w:r w:rsidR="00131B59">
        <w:t>запрашивает д</w:t>
      </w:r>
      <w:r w:rsidR="00131B59" w:rsidRPr="00516566">
        <w:t>окументы, являющиеся необходимыми и обязательными для предоставления муниципальной услуги и находящиеся в иных государственных органах, органах местного самоуправления, организациях, запрашиваются в соответствующих государственных органах, органах местного самоуправления, организациях в электронном виде с использованием единой системы межведомственного электронного взаимодействия (далее - система электронного взаимодействия), а также посредством почтовой, факсим</w:t>
      </w:r>
      <w:r w:rsidR="008F2376">
        <w:t>ильной связи, доставки курьером.</w:t>
      </w:r>
    </w:p>
    <w:p w:rsidR="004F6DE4" w:rsidRPr="00775062" w:rsidRDefault="001C7ED2" w:rsidP="004F6DE4">
      <w:pPr>
        <w:autoSpaceDE w:val="0"/>
        <w:autoSpaceDN w:val="0"/>
        <w:adjustRightInd w:val="0"/>
        <w:ind w:firstLine="540"/>
        <w:jc w:val="both"/>
      </w:pPr>
      <w:r w:rsidRPr="008210A0">
        <w:t>3.</w:t>
      </w:r>
      <w:r w:rsidR="00874DA3" w:rsidRPr="008210A0">
        <w:t>3.1</w:t>
      </w:r>
      <w:r w:rsidRPr="008210A0">
        <w:t>.</w:t>
      </w:r>
      <w:r w:rsidR="00FA3A83" w:rsidRPr="008210A0">
        <w:t xml:space="preserve"> </w:t>
      </w:r>
      <w:r w:rsidR="00302ACB">
        <w:t xml:space="preserve">При отсутствии оснований для отказа в рассмотрении заявления и возврата его заявителю, указанных в п.8.1 раздела </w:t>
      </w:r>
      <w:r w:rsidR="00302ACB">
        <w:rPr>
          <w:lang w:val="en-US"/>
        </w:rPr>
        <w:t>II</w:t>
      </w:r>
      <w:r w:rsidR="00302ACB">
        <w:t xml:space="preserve"> административного регламента. </w:t>
      </w:r>
      <w:r w:rsidR="007F7187">
        <w:t>О</w:t>
      </w:r>
      <w:r w:rsidR="000C6EF6" w:rsidRPr="008210A0">
        <w:t>тветственный исполнитель</w:t>
      </w:r>
      <w:r w:rsidR="004F6DE4" w:rsidRPr="008210A0">
        <w:t xml:space="preserve"> в течение </w:t>
      </w:r>
      <w:r w:rsidR="00B46821">
        <w:t>20</w:t>
      </w:r>
      <w:r w:rsidR="004F6DE4" w:rsidRPr="008210A0">
        <w:t xml:space="preserve"> дней готовит </w:t>
      </w:r>
      <w:r w:rsidR="00695D66" w:rsidRPr="008210A0">
        <w:t>проект распоряжения о</w:t>
      </w:r>
      <w:r w:rsidR="007F7187">
        <w:t>б</w:t>
      </w:r>
      <w:r w:rsidR="00695D66" w:rsidRPr="008210A0">
        <w:t xml:space="preserve"> </w:t>
      </w:r>
      <w:r w:rsidR="007F7187">
        <w:t>утверждении схемы расположения</w:t>
      </w:r>
      <w:r w:rsidR="00775062" w:rsidRPr="008210A0">
        <w:t xml:space="preserve"> (</w:t>
      </w:r>
      <w:r w:rsidR="007F7187">
        <w:t xml:space="preserve">уведомления </w:t>
      </w:r>
      <w:r w:rsidR="00775062" w:rsidRPr="008210A0">
        <w:t>об отказе</w:t>
      </w:r>
      <w:r w:rsidR="007F7187">
        <w:t xml:space="preserve"> в утверждении схемы расположения</w:t>
      </w:r>
      <w:r w:rsidR="00775062" w:rsidRPr="008210A0">
        <w:t>)</w:t>
      </w:r>
      <w:r w:rsidR="00695D66" w:rsidRPr="008210A0">
        <w:t xml:space="preserve"> земельного участка</w:t>
      </w:r>
      <w:r w:rsidR="00F00D5F" w:rsidRPr="008210A0">
        <w:t xml:space="preserve"> </w:t>
      </w:r>
      <w:r w:rsidR="00695D66" w:rsidRPr="008210A0">
        <w:t>и предоставляет</w:t>
      </w:r>
      <w:r w:rsidR="00F00D5F" w:rsidRPr="008210A0">
        <w:t xml:space="preserve"> на проверку </w:t>
      </w:r>
      <w:r w:rsidR="00A064ED">
        <w:t>юристу Администрации</w:t>
      </w:r>
      <w:r w:rsidR="00F00D5F" w:rsidRPr="008210A0">
        <w:t>.</w:t>
      </w:r>
    </w:p>
    <w:p w:rsidR="00EE6E74" w:rsidRDefault="00FD42C6" w:rsidP="005E35F9">
      <w:pPr>
        <w:autoSpaceDE w:val="0"/>
        <w:autoSpaceDN w:val="0"/>
        <w:adjustRightInd w:val="0"/>
        <w:jc w:val="both"/>
      </w:pPr>
      <w:r>
        <w:t xml:space="preserve">         3.</w:t>
      </w:r>
      <w:r w:rsidR="00874DA3">
        <w:t>3.2</w:t>
      </w:r>
      <w:r>
        <w:t xml:space="preserve">. </w:t>
      </w:r>
      <w:r w:rsidR="005E35F9" w:rsidRPr="005E35F9">
        <w:t xml:space="preserve">После согласования и визирования </w:t>
      </w:r>
      <w:r w:rsidR="00A064ED">
        <w:t>юристом Администрации</w:t>
      </w:r>
      <w:r w:rsidR="00A064ED" w:rsidRPr="005E35F9">
        <w:t xml:space="preserve"> </w:t>
      </w:r>
      <w:r w:rsidR="005E35F9" w:rsidRPr="005E35F9">
        <w:t xml:space="preserve">проект </w:t>
      </w:r>
      <w:r>
        <w:t>распоряжения</w:t>
      </w:r>
      <w:r w:rsidR="005E35F9" w:rsidRPr="005E35F9">
        <w:t xml:space="preserve"> администрации</w:t>
      </w:r>
      <w:r w:rsidR="005E35F9">
        <w:t xml:space="preserve"> </w:t>
      </w:r>
      <w:r w:rsidR="00707738">
        <w:t>Пудожского</w:t>
      </w:r>
      <w:r>
        <w:t xml:space="preserve"> городского поселения</w:t>
      </w:r>
      <w:r w:rsidR="005E35F9" w:rsidRPr="005E35F9">
        <w:t xml:space="preserve"> поступает на подпись главе </w:t>
      </w:r>
      <w:r w:rsidR="00A064ED">
        <w:t>Пудожского городского поселения</w:t>
      </w:r>
      <w:r w:rsidR="005E35F9" w:rsidRPr="005E35F9">
        <w:t xml:space="preserve">. </w:t>
      </w:r>
    </w:p>
    <w:p w:rsidR="005E35F9" w:rsidRDefault="00EE6E74" w:rsidP="005E35F9">
      <w:pPr>
        <w:autoSpaceDE w:val="0"/>
        <w:autoSpaceDN w:val="0"/>
        <w:adjustRightInd w:val="0"/>
        <w:jc w:val="both"/>
      </w:pPr>
      <w:r>
        <w:t xml:space="preserve">          3.</w:t>
      </w:r>
      <w:r w:rsidR="00874DA3">
        <w:t>3.3</w:t>
      </w:r>
      <w:r>
        <w:t xml:space="preserve">. Глава поселения </w:t>
      </w:r>
      <w:r w:rsidR="00874DA3">
        <w:t xml:space="preserve">рассматривает предоставленный проект распоряжения и принимает решение о его подписании или отклонении и направлении на доработку. </w:t>
      </w:r>
    </w:p>
    <w:p w:rsidR="00850059" w:rsidRPr="00516566" w:rsidRDefault="00850059" w:rsidP="00850059">
      <w:pPr>
        <w:ind w:firstLine="540"/>
        <w:jc w:val="both"/>
      </w:pPr>
      <w:r>
        <w:t>3.3.4</w:t>
      </w:r>
      <w:r w:rsidRPr="00516566">
        <w:t xml:space="preserve">. В случае выявления недостатков в проекте распоряжения </w:t>
      </w:r>
      <w:r w:rsidR="007F7187">
        <w:t xml:space="preserve">об утверждении схемы расположения </w:t>
      </w:r>
      <w:r w:rsidR="00775062">
        <w:t>(</w:t>
      </w:r>
      <w:r w:rsidR="007F7187">
        <w:t xml:space="preserve">уведомления </w:t>
      </w:r>
      <w:r w:rsidR="00775062">
        <w:t xml:space="preserve">об отказе в </w:t>
      </w:r>
      <w:r w:rsidR="007F7187">
        <w:t>утверждении схемы расположения</w:t>
      </w:r>
      <w:r w:rsidR="00775062">
        <w:t>)</w:t>
      </w:r>
      <w:r w:rsidR="007F7187" w:rsidRPr="007F7187">
        <w:t xml:space="preserve"> </w:t>
      </w:r>
      <w:r w:rsidR="007F7187">
        <w:t>земельного участка</w:t>
      </w:r>
      <w:r w:rsidR="00775062" w:rsidRPr="00775062">
        <w:t xml:space="preserve"> </w:t>
      </w:r>
      <w:r w:rsidRPr="00516566">
        <w:t>они возвращаются должностн</w:t>
      </w:r>
      <w:r>
        <w:t>ому лицу, указанному в пункте 3.2. раздела III</w:t>
      </w:r>
      <w:r w:rsidRPr="00516566">
        <w:t xml:space="preserve"> настоящего </w:t>
      </w:r>
      <w:r w:rsidR="001F5945">
        <w:t xml:space="preserve">административного </w:t>
      </w:r>
      <w:r w:rsidRPr="00516566">
        <w:t>регламента</w:t>
      </w:r>
      <w:r>
        <w:t>,</w:t>
      </w:r>
      <w:r w:rsidRPr="00516566">
        <w:t xml:space="preserve"> для устранения недостатков в течение того же рабочего дня.</w:t>
      </w:r>
    </w:p>
    <w:p w:rsidR="005E35F9" w:rsidRPr="005E35F9" w:rsidRDefault="005E35F9" w:rsidP="005E35F9">
      <w:pPr>
        <w:autoSpaceDE w:val="0"/>
        <w:autoSpaceDN w:val="0"/>
        <w:adjustRightInd w:val="0"/>
        <w:jc w:val="both"/>
      </w:pPr>
      <w:r>
        <w:t xml:space="preserve">          </w:t>
      </w:r>
      <w:r w:rsidR="00FD42C6">
        <w:t>3.</w:t>
      </w:r>
      <w:r w:rsidR="00874DA3">
        <w:t>3.</w:t>
      </w:r>
      <w:r w:rsidR="00302ACB">
        <w:t>5</w:t>
      </w:r>
      <w:r w:rsidRPr="005E35F9">
        <w:t xml:space="preserve">. Направление заявителю </w:t>
      </w:r>
      <w:r w:rsidR="00775062">
        <w:t>распоряжения</w:t>
      </w:r>
      <w:r w:rsidRPr="005E35F9">
        <w:t xml:space="preserve"> администрации </w:t>
      </w:r>
      <w:r w:rsidR="00707738">
        <w:t>Пудожского</w:t>
      </w:r>
      <w:r w:rsidR="00FD42C6">
        <w:t xml:space="preserve"> городского поселения</w:t>
      </w:r>
      <w:r>
        <w:t xml:space="preserve"> </w:t>
      </w:r>
      <w:r w:rsidR="007F7187">
        <w:t xml:space="preserve">об утверждении схемы расположения </w:t>
      </w:r>
      <w:r w:rsidR="00775062">
        <w:t>(</w:t>
      </w:r>
      <w:r w:rsidR="007F7187">
        <w:t xml:space="preserve">уведомления </w:t>
      </w:r>
      <w:r w:rsidR="00775062">
        <w:t xml:space="preserve">об отказе в </w:t>
      </w:r>
      <w:r w:rsidR="007F7187">
        <w:t>утверждении схемы расположения</w:t>
      </w:r>
      <w:r w:rsidR="00775062">
        <w:t>)</w:t>
      </w:r>
      <w:r w:rsidR="00775062" w:rsidRPr="00775062">
        <w:t xml:space="preserve"> земельного участк</w:t>
      </w:r>
      <w:r w:rsidR="00775062">
        <w:t>а</w:t>
      </w:r>
      <w:r w:rsidRPr="005E35F9">
        <w:t>.</w:t>
      </w:r>
      <w:r>
        <w:t xml:space="preserve"> </w:t>
      </w:r>
      <w:r w:rsidRPr="005E35F9">
        <w:t xml:space="preserve">После регистрации </w:t>
      </w:r>
      <w:r w:rsidR="00874DA3">
        <w:t>распоряжения</w:t>
      </w:r>
      <w:r w:rsidRPr="005E35F9">
        <w:t xml:space="preserve"> </w:t>
      </w:r>
      <w:r w:rsidR="00302ACB">
        <w:t xml:space="preserve">об утверждении схемы расположения </w:t>
      </w:r>
      <w:r w:rsidR="00775062" w:rsidRPr="00775062">
        <w:t>земельного участк</w:t>
      </w:r>
      <w:r w:rsidR="00775062">
        <w:t>а</w:t>
      </w:r>
      <w:r w:rsidRPr="005E35F9">
        <w:t xml:space="preserve"> </w:t>
      </w:r>
      <w:r w:rsidR="00302ACB">
        <w:t>оно</w:t>
      </w:r>
      <w:r w:rsidRPr="005E35F9">
        <w:t xml:space="preserve"> направляет</w:t>
      </w:r>
      <w:r w:rsidR="00302ACB">
        <w:t>ся</w:t>
      </w:r>
      <w:r w:rsidRPr="005E35F9">
        <w:t xml:space="preserve"> заявителю</w:t>
      </w:r>
      <w:r>
        <w:t xml:space="preserve"> </w:t>
      </w:r>
      <w:r w:rsidRPr="005E35F9">
        <w:t xml:space="preserve">письмом по адресу, указанному заявителем в заявлении </w:t>
      </w:r>
      <w:r w:rsidR="002F5FB3">
        <w:t xml:space="preserve">в случае, если в </w:t>
      </w:r>
      <w:r w:rsidR="00884988">
        <w:t>обращении заявителем выбран способ получения принятого решения почтовым отправлением</w:t>
      </w:r>
      <w:r w:rsidRPr="005E35F9">
        <w:t>.</w:t>
      </w:r>
      <w:r>
        <w:t xml:space="preserve"> </w:t>
      </w:r>
      <w:r w:rsidRPr="005E35F9">
        <w:t>Срок выполнения административной процедуры не может превышать</w:t>
      </w:r>
      <w:r>
        <w:t xml:space="preserve"> </w:t>
      </w:r>
      <w:r w:rsidRPr="005E35F9">
        <w:t xml:space="preserve">3 календарных дней со дня подписания </w:t>
      </w:r>
      <w:r w:rsidR="000C6EF6">
        <w:t>распоряжения</w:t>
      </w:r>
      <w:r w:rsidR="007F7187">
        <w:t xml:space="preserve"> об утверждении схемы расположения </w:t>
      </w:r>
      <w:r w:rsidRPr="005E35F9">
        <w:t>земельного</w:t>
      </w:r>
      <w:r>
        <w:t xml:space="preserve"> </w:t>
      </w:r>
      <w:r w:rsidRPr="005E35F9">
        <w:t>участка.</w:t>
      </w:r>
    </w:p>
    <w:p w:rsidR="00B7751F" w:rsidRPr="001C7ED2" w:rsidRDefault="00302ACB" w:rsidP="001C7ED2">
      <w:pPr>
        <w:pStyle w:val="a5"/>
        <w:spacing w:line="240" w:lineRule="auto"/>
        <w:ind w:firstLine="709"/>
        <w:jc w:val="center"/>
        <w:rPr>
          <w:color w:val="auto"/>
          <w:szCs w:val="24"/>
        </w:rPr>
      </w:pPr>
      <w:r>
        <w:rPr>
          <w:color w:val="auto"/>
          <w:szCs w:val="24"/>
        </w:rPr>
        <w:t>4</w:t>
      </w:r>
      <w:r w:rsidR="001C7ED2">
        <w:rPr>
          <w:color w:val="auto"/>
          <w:szCs w:val="24"/>
        </w:rPr>
        <w:t>.</w:t>
      </w:r>
      <w:r w:rsidR="00B7751F" w:rsidRPr="00516566">
        <w:rPr>
          <w:color w:val="auto"/>
          <w:szCs w:val="24"/>
        </w:rPr>
        <w:t>Формы контроля за исполнением Регламента</w:t>
      </w:r>
    </w:p>
    <w:p w:rsidR="000D22A9" w:rsidRPr="00516566" w:rsidRDefault="00820086" w:rsidP="00820086">
      <w:pPr>
        <w:pStyle w:val="a5"/>
        <w:spacing w:line="240" w:lineRule="auto"/>
        <w:ind w:firstLine="0"/>
        <w:jc w:val="both"/>
        <w:rPr>
          <w:b w:val="0"/>
          <w:color w:val="auto"/>
          <w:szCs w:val="24"/>
        </w:rPr>
      </w:pPr>
      <w:r>
        <w:rPr>
          <w:b w:val="0"/>
          <w:color w:val="auto"/>
          <w:szCs w:val="24"/>
        </w:rPr>
        <w:t xml:space="preserve">          </w:t>
      </w:r>
      <w:r w:rsidR="00EB5D09">
        <w:rPr>
          <w:b w:val="0"/>
          <w:color w:val="auto"/>
          <w:szCs w:val="24"/>
        </w:rPr>
        <w:t>4</w:t>
      </w:r>
      <w:r w:rsidR="001C7ED2">
        <w:rPr>
          <w:b w:val="0"/>
          <w:color w:val="auto"/>
          <w:szCs w:val="24"/>
        </w:rPr>
        <w:t>.1</w:t>
      </w:r>
      <w:r w:rsidR="000D22A9">
        <w:rPr>
          <w:b w:val="0"/>
          <w:color w:val="auto"/>
          <w:szCs w:val="24"/>
        </w:rPr>
        <w:t>. Должностными лицами а</w:t>
      </w:r>
      <w:r w:rsidR="00B7751F" w:rsidRPr="00516566">
        <w:rPr>
          <w:b w:val="0"/>
          <w:color w:val="auto"/>
          <w:szCs w:val="24"/>
        </w:rPr>
        <w:t xml:space="preserve">дминистрации, ответственными </w:t>
      </w:r>
      <w:r w:rsidR="000D22A9">
        <w:rPr>
          <w:b w:val="0"/>
          <w:color w:val="auto"/>
          <w:szCs w:val="24"/>
        </w:rPr>
        <w:t>за соблюдение и исполнением положений административного регламента</w:t>
      </w:r>
      <w:r w:rsidR="00B7751F" w:rsidRPr="00516566">
        <w:rPr>
          <w:b w:val="0"/>
          <w:color w:val="auto"/>
          <w:szCs w:val="24"/>
        </w:rPr>
        <w:t xml:space="preserve"> явля</w:t>
      </w:r>
      <w:r>
        <w:rPr>
          <w:b w:val="0"/>
          <w:color w:val="auto"/>
          <w:szCs w:val="24"/>
        </w:rPr>
        <w:t xml:space="preserve">ется </w:t>
      </w:r>
      <w:r w:rsidR="00B7751F" w:rsidRPr="00516566">
        <w:rPr>
          <w:b w:val="0"/>
          <w:color w:val="auto"/>
          <w:szCs w:val="24"/>
        </w:rPr>
        <w:t xml:space="preserve">Глава </w:t>
      </w:r>
      <w:r w:rsidR="00102CD9" w:rsidRPr="00102CD9">
        <w:rPr>
          <w:b w:val="0"/>
        </w:rPr>
        <w:t>Пудожского городского поселения</w:t>
      </w:r>
      <w:r>
        <w:rPr>
          <w:b w:val="0"/>
          <w:color w:val="auto"/>
          <w:szCs w:val="24"/>
        </w:rPr>
        <w:t xml:space="preserve"> </w:t>
      </w:r>
      <w:r w:rsidR="00B7751F" w:rsidRPr="00516566">
        <w:rPr>
          <w:b w:val="0"/>
          <w:color w:val="auto"/>
          <w:szCs w:val="24"/>
        </w:rPr>
        <w:t>либо лицо, его замещающее;</w:t>
      </w:r>
    </w:p>
    <w:p w:rsidR="00B7751F" w:rsidRPr="00516566" w:rsidRDefault="00820086" w:rsidP="00B7751F">
      <w:pPr>
        <w:pStyle w:val="a5"/>
        <w:spacing w:line="240" w:lineRule="auto"/>
        <w:ind w:firstLine="0"/>
        <w:jc w:val="both"/>
        <w:rPr>
          <w:b w:val="0"/>
          <w:color w:val="auto"/>
          <w:szCs w:val="24"/>
        </w:rPr>
      </w:pPr>
      <w:r>
        <w:rPr>
          <w:b w:val="0"/>
          <w:color w:val="auto"/>
          <w:szCs w:val="24"/>
        </w:rPr>
        <w:t xml:space="preserve">          </w:t>
      </w:r>
      <w:r w:rsidR="00EB5D09">
        <w:rPr>
          <w:b w:val="0"/>
          <w:color w:val="auto"/>
          <w:szCs w:val="24"/>
        </w:rPr>
        <w:t>4</w:t>
      </w:r>
      <w:r w:rsidR="001C7ED2">
        <w:rPr>
          <w:b w:val="0"/>
          <w:color w:val="auto"/>
          <w:szCs w:val="24"/>
        </w:rPr>
        <w:t>.2</w:t>
      </w:r>
      <w:r w:rsidR="00B7751F" w:rsidRPr="00516566">
        <w:rPr>
          <w:b w:val="0"/>
          <w:color w:val="auto"/>
          <w:szCs w:val="24"/>
        </w:rPr>
        <w:t xml:space="preserve">. Контроль осуществляется путем проведения проверок полноты и качества исполнения муниципальной услуги, </w:t>
      </w:r>
      <w:r w:rsidR="000D22A9">
        <w:rPr>
          <w:b w:val="0"/>
          <w:color w:val="auto"/>
          <w:szCs w:val="24"/>
        </w:rPr>
        <w:t>соблюдения должностными лицами а</w:t>
      </w:r>
      <w:r w:rsidR="00B7751F" w:rsidRPr="00516566">
        <w:rPr>
          <w:b w:val="0"/>
          <w:color w:val="auto"/>
          <w:szCs w:val="24"/>
        </w:rPr>
        <w:t>дминистрации административных процедур и сро</w:t>
      </w:r>
      <w:r w:rsidR="00A50CDC">
        <w:rPr>
          <w:b w:val="0"/>
          <w:color w:val="auto"/>
          <w:szCs w:val="24"/>
        </w:rPr>
        <w:t>ков, предусмотренных настоящим административным р</w:t>
      </w:r>
      <w:r w:rsidR="00B7751F" w:rsidRPr="00516566">
        <w:rPr>
          <w:b w:val="0"/>
          <w:color w:val="auto"/>
          <w:szCs w:val="24"/>
        </w:rPr>
        <w:t xml:space="preserve">егламентом, положений иных нормативных правовых актов Российской Федерации и </w:t>
      </w:r>
      <w:r w:rsidR="007A51B3">
        <w:rPr>
          <w:b w:val="0"/>
          <w:color w:val="auto"/>
          <w:szCs w:val="24"/>
        </w:rPr>
        <w:t xml:space="preserve">нормативно-правовыми актами </w:t>
      </w:r>
      <w:r w:rsidR="00B7751F" w:rsidRPr="00516566">
        <w:rPr>
          <w:b w:val="0"/>
          <w:color w:val="auto"/>
          <w:szCs w:val="24"/>
        </w:rPr>
        <w:t xml:space="preserve">Республики Карелия, регулирующих вопросы </w:t>
      </w:r>
      <w:r>
        <w:rPr>
          <w:b w:val="0"/>
          <w:color w:val="auto"/>
          <w:szCs w:val="24"/>
        </w:rPr>
        <w:t>предоставления муниципальной услуги</w:t>
      </w:r>
      <w:r w:rsidR="00057EA9" w:rsidRPr="00516566">
        <w:rPr>
          <w:b w:val="0"/>
          <w:color w:val="auto"/>
          <w:szCs w:val="24"/>
        </w:rPr>
        <w:t xml:space="preserve"> </w:t>
      </w:r>
      <w:r w:rsidR="00B7751F" w:rsidRPr="00516566">
        <w:rPr>
          <w:b w:val="0"/>
          <w:color w:val="auto"/>
          <w:szCs w:val="24"/>
        </w:rPr>
        <w:t>и включает в себя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содержащих жалобы на действие</w:t>
      </w:r>
      <w:r w:rsidR="00791F8C">
        <w:rPr>
          <w:b w:val="0"/>
          <w:color w:val="auto"/>
          <w:szCs w:val="24"/>
        </w:rPr>
        <w:t xml:space="preserve"> (бездействие) должностных лиц а</w:t>
      </w:r>
      <w:r w:rsidR="00B7751F" w:rsidRPr="00516566">
        <w:rPr>
          <w:b w:val="0"/>
          <w:color w:val="auto"/>
          <w:szCs w:val="24"/>
        </w:rPr>
        <w:t>дминистрации, уполномоченных предоставлять муниципальную услугу.</w:t>
      </w:r>
    </w:p>
    <w:p w:rsidR="00B7751F" w:rsidRPr="00516566" w:rsidRDefault="00820086" w:rsidP="00057EA9">
      <w:pPr>
        <w:pStyle w:val="a5"/>
        <w:spacing w:line="240" w:lineRule="auto"/>
        <w:ind w:firstLine="0"/>
        <w:jc w:val="both"/>
        <w:rPr>
          <w:b w:val="0"/>
          <w:color w:val="auto"/>
          <w:szCs w:val="24"/>
        </w:rPr>
      </w:pPr>
      <w:r>
        <w:rPr>
          <w:b w:val="0"/>
          <w:color w:val="auto"/>
          <w:szCs w:val="24"/>
        </w:rPr>
        <w:t xml:space="preserve">          </w:t>
      </w:r>
      <w:r w:rsidR="00EB5D09">
        <w:rPr>
          <w:b w:val="0"/>
          <w:color w:val="auto"/>
          <w:szCs w:val="24"/>
        </w:rPr>
        <w:t>4</w:t>
      </w:r>
      <w:r w:rsidR="001C7ED2">
        <w:rPr>
          <w:b w:val="0"/>
          <w:color w:val="auto"/>
          <w:szCs w:val="24"/>
        </w:rPr>
        <w:t>.3</w:t>
      </w:r>
      <w:r w:rsidR="00B7751F" w:rsidRPr="00516566">
        <w:rPr>
          <w:b w:val="0"/>
          <w:color w:val="auto"/>
          <w:szCs w:val="24"/>
        </w:rPr>
        <w:t>. Формами контроля за предоставлением муниципальной услуги являются текущие и внеплановые проверки.</w:t>
      </w:r>
    </w:p>
    <w:p w:rsidR="00B7751F" w:rsidRPr="00516566" w:rsidRDefault="00820086" w:rsidP="00057EA9">
      <w:pPr>
        <w:pStyle w:val="a5"/>
        <w:spacing w:line="240" w:lineRule="auto"/>
        <w:ind w:firstLine="0"/>
        <w:jc w:val="both"/>
        <w:rPr>
          <w:b w:val="0"/>
          <w:color w:val="auto"/>
          <w:szCs w:val="24"/>
        </w:rPr>
      </w:pPr>
      <w:r>
        <w:rPr>
          <w:b w:val="0"/>
          <w:color w:val="auto"/>
          <w:szCs w:val="24"/>
        </w:rPr>
        <w:t xml:space="preserve">          </w:t>
      </w:r>
      <w:r w:rsidR="00EB5D09">
        <w:rPr>
          <w:b w:val="0"/>
          <w:color w:val="auto"/>
          <w:szCs w:val="24"/>
        </w:rPr>
        <w:t>4</w:t>
      </w:r>
      <w:r w:rsidR="001C7ED2">
        <w:rPr>
          <w:b w:val="0"/>
          <w:color w:val="auto"/>
          <w:szCs w:val="24"/>
        </w:rPr>
        <w:t>.4</w:t>
      </w:r>
      <w:r w:rsidR="00057EA9" w:rsidRPr="00516566">
        <w:rPr>
          <w:b w:val="0"/>
          <w:color w:val="auto"/>
          <w:szCs w:val="24"/>
        </w:rPr>
        <w:t>.</w:t>
      </w:r>
      <w:r w:rsidR="00B7751F" w:rsidRPr="00516566">
        <w:rPr>
          <w:b w:val="0"/>
          <w:color w:val="auto"/>
          <w:szCs w:val="24"/>
        </w:rPr>
        <w:t xml:space="preserve"> </w:t>
      </w:r>
      <w:r w:rsidR="007A51B3">
        <w:rPr>
          <w:b w:val="0"/>
          <w:color w:val="auto"/>
          <w:szCs w:val="24"/>
        </w:rPr>
        <w:t>К</w:t>
      </w:r>
      <w:r w:rsidR="00B7751F" w:rsidRPr="00516566">
        <w:rPr>
          <w:b w:val="0"/>
          <w:color w:val="auto"/>
          <w:szCs w:val="24"/>
        </w:rPr>
        <w:t>онтроль за полнотой и качеством исполнения муниципальной услуги осуществляется должностным лицом, ответственным за организацию работы по исполнению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B7751F" w:rsidRPr="00516566" w:rsidRDefault="00820086" w:rsidP="00057EA9">
      <w:pPr>
        <w:pStyle w:val="a5"/>
        <w:spacing w:line="240" w:lineRule="auto"/>
        <w:ind w:firstLine="0"/>
        <w:jc w:val="both"/>
        <w:rPr>
          <w:b w:val="0"/>
          <w:color w:val="auto"/>
          <w:szCs w:val="24"/>
        </w:rPr>
      </w:pPr>
      <w:r>
        <w:rPr>
          <w:b w:val="0"/>
          <w:color w:val="auto"/>
          <w:szCs w:val="24"/>
        </w:rPr>
        <w:lastRenderedPageBreak/>
        <w:t xml:space="preserve">          </w:t>
      </w:r>
      <w:r w:rsidR="00EB5D09">
        <w:rPr>
          <w:b w:val="0"/>
          <w:color w:val="auto"/>
          <w:szCs w:val="24"/>
        </w:rPr>
        <w:t>4</w:t>
      </w:r>
      <w:r w:rsidR="001C7ED2">
        <w:rPr>
          <w:b w:val="0"/>
          <w:color w:val="auto"/>
          <w:szCs w:val="24"/>
        </w:rPr>
        <w:t>.5</w:t>
      </w:r>
      <w:r w:rsidR="00057EA9" w:rsidRPr="00516566">
        <w:rPr>
          <w:b w:val="0"/>
          <w:color w:val="auto"/>
          <w:szCs w:val="24"/>
        </w:rPr>
        <w:t>.</w:t>
      </w:r>
      <w:r w:rsidR="00B7751F" w:rsidRPr="00516566">
        <w:rPr>
          <w:b w:val="0"/>
          <w:color w:val="auto"/>
          <w:szCs w:val="24"/>
        </w:rPr>
        <w:t xml:space="preserve"> Периодичность плановых и внеплановых проверок полноты и качества исполнения муниципальной услуги устанавливается должностным лицом, ответственным за организацию работы по исполнению муниципальной услуги. </w:t>
      </w:r>
    </w:p>
    <w:p w:rsidR="00B7751F" w:rsidRPr="00516566" w:rsidRDefault="00820086" w:rsidP="00057EA9">
      <w:pPr>
        <w:pStyle w:val="a5"/>
        <w:spacing w:line="240" w:lineRule="auto"/>
        <w:ind w:firstLine="0"/>
        <w:jc w:val="both"/>
        <w:rPr>
          <w:b w:val="0"/>
          <w:color w:val="auto"/>
          <w:szCs w:val="24"/>
        </w:rPr>
      </w:pPr>
      <w:r>
        <w:rPr>
          <w:b w:val="0"/>
          <w:color w:val="auto"/>
          <w:szCs w:val="24"/>
        </w:rPr>
        <w:t xml:space="preserve">          </w:t>
      </w:r>
      <w:r w:rsidR="00EB5D09">
        <w:rPr>
          <w:b w:val="0"/>
          <w:color w:val="auto"/>
          <w:szCs w:val="24"/>
        </w:rPr>
        <w:t>4</w:t>
      </w:r>
      <w:r w:rsidR="001C7ED2">
        <w:rPr>
          <w:b w:val="0"/>
          <w:color w:val="auto"/>
          <w:szCs w:val="24"/>
        </w:rPr>
        <w:t>.6</w:t>
      </w:r>
      <w:r w:rsidR="00B7751F" w:rsidRPr="00516566">
        <w:rPr>
          <w:b w:val="0"/>
          <w:color w:val="auto"/>
          <w:szCs w:val="24"/>
        </w:rPr>
        <w:t>. В ходе проверок проверяется соблюдение и и</w:t>
      </w:r>
      <w:r w:rsidR="00791F8C">
        <w:rPr>
          <w:b w:val="0"/>
          <w:color w:val="auto"/>
          <w:szCs w:val="24"/>
        </w:rPr>
        <w:t>сполнение положений настоящего р</w:t>
      </w:r>
      <w:r w:rsidR="00B7751F" w:rsidRPr="00516566">
        <w:rPr>
          <w:b w:val="0"/>
          <w:color w:val="auto"/>
          <w:szCs w:val="24"/>
        </w:rPr>
        <w:t>егламента, полнота и качество исполнения муниципальной услуги.</w:t>
      </w:r>
    </w:p>
    <w:p w:rsidR="00B7751F" w:rsidRPr="00516566" w:rsidRDefault="00820086" w:rsidP="00057EA9">
      <w:pPr>
        <w:pStyle w:val="a5"/>
        <w:spacing w:line="240" w:lineRule="auto"/>
        <w:ind w:firstLine="0"/>
        <w:jc w:val="both"/>
        <w:rPr>
          <w:b w:val="0"/>
          <w:color w:val="auto"/>
          <w:szCs w:val="24"/>
        </w:rPr>
      </w:pPr>
      <w:r>
        <w:rPr>
          <w:b w:val="0"/>
          <w:color w:val="auto"/>
          <w:szCs w:val="24"/>
        </w:rPr>
        <w:t xml:space="preserve">          </w:t>
      </w:r>
      <w:r w:rsidR="00EB5D09">
        <w:rPr>
          <w:b w:val="0"/>
          <w:color w:val="auto"/>
          <w:szCs w:val="24"/>
        </w:rPr>
        <w:t>4</w:t>
      </w:r>
      <w:r w:rsidR="001C7ED2">
        <w:rPr>
          <w:b w:val="0"/>
          <w:color w:val="auto"/>
          <w:szCs w:val="24"/>
        </w:rPr>
        <w:t>.7</w:t>
      </w:r>
      <w:r w:rsidR="00B7751F" w:rsidRPr="00516566">
        <w:rPr>
          <w:b w:val="0"/>
          <w:color w:val="auto"/>
          <w:szCs w:val="24"/>
        </w:rPr>
        <w:t>. При проверке могут рассматриваться все вопросы, связанные с исполнением муниципальной услуги (комплексные проверки).</w:t>
      </w:r>
    </w:p>
    <w:p w:rsidR="00B7751F" w:rsidRPr="00516566" w:rsidRDefault="00820086" w:rsidP="00057EA9">
      <w:pPr>
        <w:pStyle w:val="a5"/>
        <w:spacing w:line="240" w:lineRule="auto"/>
        <w:ind w:firstLine="0"/>
        <w:jc w:val="both"/>
        <w:rPr>
          <w:b w:val="0"/>
          <w:color w:val="auto"/>
          <w:szCs w:val="24"/>
        </w:rPr>
      </w:pPr>
      <w:r>
        <w:rPr>
          <w:b w:val="0"/>
          <w:color w:val="auto"/>
          <w:szCs w:val="24"/>
        </w:rPr>
        <w:t xml:space="preserve">          </w:t>
      </w:r>
      <w:r w:rsidR="00EB5D09">
        <w:rPr>
          <w:b w:val="0"/>
          <w:color w:val="auto"/>
          <w:szCs w:val="24"/>
        </w:rPr>
        <w:t>4</w:t>
      </w:r>
      <w:r w:rsidR="001C7ED2">
        <w:rPr>
          <w:b w:val="0"/>
          <w:color w:val="auto"/>
          <w:szCs w:val="24"/>
        </w:rPr>
        <w:t>.8</w:t>
      </w:r>
      <w:r w:rsidR="00B7751F" w:rsidRPr="00516566">
        <w:rPr>
          <w:b w:val="0"/>
          <w:color w:val="auto"/>
          <w:szCs w:val="24"/>
        </w:rPr>
        <w:t>. По результатам проведенных проверок в случае выявления нарушений принимаются меры в соответствии с действующим законодательством.</w:t>
      </w:r>
    </w:p>
    <w:p w:rsidR="00B7751F" w:rsidRPr="00516566" w:rsidRDefault="00820086" w:rsidP="00057EA9">
      <w:pPr>
        <w:pStyle w:val="a5"/>
        <w:spacing w:line="240" w:lineRule="auto"/>
        <w:ind w:firstLine="0"/>
        <w:jc w:val="both"/>
        <w:rPr>
          <w:b w:val="0"/>
          <w:color w:val="auto"/>
          <w:szCs w:val="24"/>
        </w:rPr>
      </w:pPr>
      <w:r>
        <w:rPr>
          <w:b w:val="0"/>
          <w:color w:val="auto"/>
          <w:szCs w:val="24"/>
        </w:rPr>
        <w:t xml:space="preserve">          </w:t>
      </w:r>
      <w:r w:rsidR="00EB5D09">
        <w:rPr>
          <w:b w:val="0"/>
          <w:color w:val="auto"/>
          <w:szCs w:val="24"/>
        </w:rPr>
        <w:t>4</w:t>
      </w:r>
      <w:r w:rsidR="001C7ED2">
        <w:rPr>
          <w:b w:val="0"/>
          <w:color w:val="auto"/>
          <w:szCs w:val="24"/>
        </w:rPr>
        <w:t>.9</w:t>
      </w:r>
      <w:r w:rsidR="00B7751F" w:rsidRPr="00516566">
        <w:rPr>
          <w:b w:val="0"/>
          <w:color w:val="auto"/>
          <w:szCs w:val="24"/>
        </w:rPr>
        <w:t xml:space="preserve">. </w:t>
      </w:r>
      <w:r w:rsidR="00EB0D4A" w:rsidRPr="00516566">
        <w:rPr>
          <w:b w:val="0"/>
          <w:color w:val="auto"/>
          <w:szCs w:val="24"/>
        </w:rPr>
        <w:t xml:space="preserve">Должностные лица </w:t>
      </w:r>
      <w:r w:rsidR="00791F8C">
        <w:rPr>
          <w:b w:val="0"/>
          <w:color w:val="auto"/>
          <w:szCs w:val="24"/>
        </w:rPr>
        <w:t xml:space="preserve"> </w:t>
      </w:r>
      <w:r w:rsidR="00102CD9">
        <w:rPr>
          <w:b w:val="0"/>
          <w:color w:val="auto"/>
          <w:szCs w:val="24"/>
        </w:rPr>
        <w:t>А</w:t>
      </w:r>
      <w:r w:rsidR="00B7751F" w:rsidRPr="00516566">
        <w:rPr>
          <w:b w:val="0"/>
          <w:color w:val="auto"/>
          <w:szCs w:val="24"/>
        </w:rPr>
        <w:t>дминистрации</w:t>
      </w:r>
      <w:r w:rsidR="00102CD9">
        <w:rPr>
          <w:b w:val="0"/>
          <w:color w:val="auto"/>
          <w:szCs w:val="24"/>
        </w:rPr>
        <w:t xml:space="preserve"> </w:t>
      </w:r>
      <w:r w:rsidR="00B7751F" w:rsidRPr="00516566">
        <w:rPr>
          <w:b w:val="0"/>
          <w:color w:val="auto"/>
          <w:szCs w:val="24"/>
        </w:rPr>
        <w:t xml:space="preserve">несут персональную ответственность за исполнение муниципальной услуги, которая закрепляется в их должностных </w:t>
      </w:r>
      <w:r w:rsidR="00EB0D4A" w:rsidRPr="00516566">
        <w:rPr>
          <w:b w:val="0"/>
          <w:color w:val="auto"/>
          <w:szCs w:val="24"/>
        </w:rPr>
        <w:t>инструкциях</w:t>
      </w:r>
      <w:r w:rsidR="00B7751F" w:rsidRPr="00516566">
        <w:rPr>
          <w:b w:val="0"/>
          <w:color w:val="auto"/>
          <w:szCs w:val="24"/>
        </w:rPr>
        <w:t xml:space="preserve"> в соответствии с требованиями законодательства.</w:t>
      </w:r>
    </w:p>
    <w:p w:rsidR="00B7751F" w:rsidRPr="00516566" w:rsidRDefault="00B7751F" w:rsidP="00B7751F">
      <w:pPr>
        <w:pStyle w:val="a5"/>
        <w:spacing w:line="240" w:lineRule="auto"/>
        <w:ind w:firstLine="0"/>
        <w:jc w:val="both"/>
        <w:rPr>
          <w:b w:val="0"/>
          <w:color w:val="auto"/>
          <w:szCs w:val="24"/>
        </w:rPr>
      </w:pPr>
    </w:p>
    <w:p w:rsidR="00B7751F" w:rsidRPr="001C7ED2" w:rsidRDefault="00EB5D09" w:rsidP="001C7ED2">
      <w:pPr>
        <w:pStyle w:val="a5"/>
        <w:spacing w:line="240" w:lineRule="auto"/>
        <w:ind w:firstLine="709"/>
        <w:jc w:val="center"/>
        <w:rPr>
          <w:color w:val="auto"/>
          <w:szCs w:val="24"/>
        </w:rPr>
      </w:pPr>
      <w:r>
        <w:rPr>
          <w:color w:val="auto"/>
          <w:szCs w:val="24"/>
        </w:rPr>
        <w:t>5</w:t>
      </w:r>
      <w:r w:rsidR="001C7ED2">
        <w:rPr>
          <w:color w:val="auto"/>
          <w:szCs w:val="24"/>
        </w:rPr>
        <w:t xml:space="preserve">. </w:t>
      </w:r>
      <w:r w:rsidR="00B7751F" w:rsidRPr="00516566">
        <w:rPr>
          <w:color w:val="auto"/>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7A51B3" w:rsidRPr="00406DFD" w:rsidRDefault="001D1944" w:rsidP="007A51B3">
      <w:pPr>
        <w:autoSpaceDE w:val="0"/>
        <w:autoSpaceDN w:val="0"/>
        <w:adjustRightInd w:val="0"/>
        <w:ind w:firstLine="567"/>
        <w:jc w:val="both"/>
        <w:rPr>
          <w:bCs/>
        </w:rPr>
      </w:pPr>
      <w:r>
        <w:rPr>
          <w:bCs/>
        </w:rPr>
        <w:t>5</w:t>
      </w:r>
      <w:r w:rsidR="001C7ED2" w:rsidRPr="00B95BFD">
        <w:rPr>
          <w:bCs/>
        </w:rPr>
        <w:t>.1</w:t>
      </w:r>
      <w:r w:rsidR="00B7751F" w:rsidRPr="00B95BFD">
        <w:rPr>
          <w:bCs/>
        </w:rPr>
        <w:t xml:space="preserve">. </w:t>
      </w:r>
      <w:r w:rsidR="007A51B3" w:rsidRPr="00B95BFD">
        <w:rPr>
          <w:bCs/>
        </w:rPr>
        <w:t>Заявитель (его представитель) имеет право на обжалование решений, принятых в ходе предоставления муниципальной услуги, действий и</w:t>
      </w:r>
      <w:r w:rsidR="00791F8C" w:rsidRPr="00B95BFD">
        <w:rPr>
          <w:bCs/>
        </w:rPr>
        <w:t>ли бездействия должностных лиц а</w:t>
      </w:r>
      <w:r w:rsidR="007A51B3" w:rsidRPr="00B95BFD">
        <w:rPr>
          <w:bCs/>
        </w:rPr>
        <w:t xml:space="preserve">дминистрации в ходе предоставления муниципальной </w:t>
      </w:r>
      <w:r w:rsidR="00034480" w:rsidRPr="00B95BFD">
        <w:rPr>
          <w:bCs/>
        </w:rPr>
        <w:t>услуги на основании настоящего административного р</w:t>
      </w:r>
      <w:r w:rsidR="007A51B3" w:rsidRPr="00B95BFD">
        <w:rPr>
          <w:bCs/>
        </w:rPr>
        <w:t>егламента в досудебн</w:t>
      </w:r>
      <w:r w:rsidR="00791F8C" w:rsidRPr="00B95BFD">
        <w:rPr>
          <w:bCs/>
        </w:rPr>
        <w:t>ом порядке путем подачи жалобы г</w:t>
      </w:r>
      <w:r w:rsidR="007A51B3" w:rsidRPr="00B95BFD">
        <w:rPr>
          <w:bCs/>
        </w:rPr>
        <w:t>лаве</w:t>
      </w:r>
      <w:r w:rsidR="00034480" w:rsidRPr="00B95BFD">
        <w:rPr>
          <w:bCs/>
        </w:rPr>
        <w:t xml:space="preserve"> </w:t>
      </w:r>
      <w:r w:rsidR="00102CD9">
        <w:rPr>
          <w:bCs/>
        </w:rPr>
        <w:t xml:space="preserve">Пудожского городского </w:t>
      </w:r>
      <w:r w:rsidR="00034480" w:rsidRPr="00B95BFD">
        <w:rPr>
          <w:bCs/>
        </w:rPr>
        <w:t>поселения либо лицу его замещающему</w:t>
      </w:r>
      <w:r w:rsidR="007A51B3" w:rsidRPr="00B95BFD">
        <w:rPr>
          <w:bCs/>
        </w:rPr>
        <w:t>.</w:t>
      </w:r>
      <w:r w:rsidR="001F5945" w:rsidRPr="00B95BFD">
        <w:rPr>
          <w:b/>
        </w:rPr>
        <w:t xml:space="preserve"> </w:t>
      </w:r>
      <w:r w:rsidR="001F5945" w:rsidRPr="00B95BFD">
        <w:t xml:space="preserve">Форма жалобы приведена в </w:t>
      </w:r>
      <w:r w:rsidR="001F5945" w:rsidRPr="00102CD9">
        <w:t xml:space="preserve">Приложении </w:t>
      </w:r>
      <w:r w:rsidR="00FD306D" w:rsidRPr="00102CD9">
        <w:t>4</w:t>
      </w:r>
      <w:r w:rsidR="001F5945" w:rsidRPr="00B95BFD">
        <w:t xml:space="preserve"> к настоящему административному регламенту.</w:t>
      </w:r>
    </w:p>
    <w:p w:rsidR="007A51B3" w:rsidRPr="00406DFD" w:rsidRDefault="001D1944" w:rsidP="007A51B3">
      <w:pPr>
        <w:autoSpaceDE w:val="0"/>
        <w:autoSpaceDN w:val="0"/>
        <w:adjustRightInd w:val="0"/>
        <w:ind w:firstLine="567"/>
        <w:jc w:val="both"/>
      </w:pPr>
      <w:r>
        <w:t>5</w:t>
      </w:r>
      <w:r w:rsidR="007A51B3">
        <w:t>.2</w:t>
      </w:r>
      <w:r w:rsidR="007A51B3" w:rsidRPr="00406DFD">
        <w:t xml:space="preserve">. Письменная жалоба </w:t>
      </w:r>
      <w:r w:rsidR="007A51B3" w:rsidRPr="00034480">
        <w:t>Главе</w:t>
      </w:r>
      <w:r w:rsidR="00102CD9">
        <w:t xml:space="preserve"> </w:t>
      </w:r>
      <w:r w:rsidR="00102CD9">
        <w:rPr>
          <w:bCs/>
        </w:rPr>
        <w:t>Пудожского городского</w:t>
      </w:r>
      <w:r w:rsidR="007A51B3" w:rsidRPr="00406DFD">
        <w:t xml:space="preserve"> </w:t>
      </w:r>
      <w:r w:rsidR="00034480">
        <w:t>поселения либо лицу его замещающему</w:t>
      </w:r>
      <w:r w:rsidR="007A51B3" w:rsidRPr="00406DFD">
        <w:t xml:space="preserve"> может быть направлена по почте, по электронной почте или через сеть Интернет либо подана на личном приеме согласно графику приема граждан</w:t>
      </w:r>
      <w:r w:rsidR="00102CD9">
        <w:t>.</w:t>
      </w:r>
    </w:p>
    <w:p w:rsidR="007A51B3" w:rsidRPr="00406DFD" w:rsidRDefault="007A51B3" w:rsidP="007A51B3">
      <w:pPr>
        <w:autoSpaceDE w:val="0"/>
        <w:autoSpaceDN w:val="0"/>
        <w:adjustRightInd w:val="0"/>
        <w:jc w:val="both"/>
      </w:pPr>
      <w:r w:rsidRPr="00406DFD">
        <w:t>Жалоба должна в обязательном порядке содержать:</w:t>
      </w:r>
    </w:p>
    <w:p w:rsidR="007A51B3" w:rsidRPr="00621574" w:rsidRDefault="007A51B3" w:rsidP="007A51B3">
      <w:pPr>
        <w:autoSpaceDE w:val="0"/>
        <w:autoSpaceDN w:val="0"/>
        <w:adjustRightInd w:val="0"/>
        <w:ind w:firstLine="709"/>
        <w:jc w:val="both"/>
      </w:pPr>
      <w:r w:rsidRPr="00621574">
        <w:t>-</w:t>
      </w:r>
      <w:r w:rsidRPr="00621574">
        <w:rPr>
          <w:color w:val="000000"/>
        </w:rPr>
        <w:t xml:space="preserve">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r>
        <w:rPr>
          <w:color w:val="000000"/>
        </w:rPr>
        <w:t>;</w:t>
      </w:r>
    </w:p>
    <w:p w:rsidR="007A51B3" w:rsidRDefault="007A51B3" w:rsidP="007A51B3">
      <w:pPr>
        <w:autoSpaceDE w:val="0"/>
        <w:autoSpaceDN w:val="0"/>
        <w:adjustRightInd w:val="0"/>
        <w:ind w:firstLine="709"/>
        <w:jc w:val="both"/>
        <w:rPr>
          <w:color w:val="000000"/>
        </w:rPr>
      </w:pPr>
      <w:r w:rsidRPr="00621574">
        <w:t>-</w:t>
      </w:r>
      <w:r w:rsidRPr="00621574">
        <w:rPr>
          <w:color w:val="000000"/>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1D1944">
        <w:rPr>
          <w:color w:val="000000"/>
        </w:rPr>
        <w:t>;</w:t>
      </w:r>
    </w:p>
    <w:p w:rsidR="007A51B3" w:rsidRDefault="007A51B3" w:rsidP="007A51B3">
      <w:pPr>
        <w:autoSpaceDE w:val="0"/>
        <w:autoSpaceDN w:val="0"/>
        <w:adjustRightInd w:val="0"/>
        <w:ind w:firstLine="709"/>
        <w:jc w:val="both"/>
        <w:rPr>
          <w:color w:val="000000"/>
        </w:rPr>
      </w:pPr>
      <w:r>
        <w:rPr>
          <w:color w:val="000000"/>
        </w:rPr>
        <w:t xml:space="preserve">- </w:t>
      </w:r>
      <w:r w:rsidRPr="006555B2">
        <w:rPr>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1D1944">
        <w:rPr>
          <w:color w:val="000000"/>
        </w:rPr>
        <w:t>;</w:t>
      </w:r>
    </w:p>
    <w:p w:rsidR="001D1944" w:rsidRDefault="001D1944" w:rsidP="007A51B3">
      <w:pPr>
        <w:autoSpaceDE w:val="0"/>
        <w:autoSpaceDN w:val="0"/>
        <w:adjustRightInd w:val="0"/>
        <w:ind w:firstLine="709"/>
        <w:jc w:val="both"/>
        <w:rPr>
          <w:color w:val="000000"/>
        </w:rPr>
      </w:pPr>
      <w:r>
        <w:rPr>
          <w:color w:val="000000"/>
        </w:rPr>
        <w:t>- дово</w:t>
      </w:r>
      <w:r w:rsidR="00B90CE2">
        <w:rPr>
          <w:color w:val="000000"/>
        </w:rPr>
        <w:t>д</w:t>
      </w:r>
      <w:r>
        <w:rPr>
          <w:color w:val="000000"/>
        </w:rPr>
        <w:t>ы, на основании которых заявитель</w:t>
      </w:r>
      <w:r w:rsidR="00672DA8">
        <w:rPr>
          <w:color w:val="000000"/>
        </w:rPr>
        <w:t xml:space="preserve"> не согласен с решением и действием </w:t>
      </w:r>
      <w:r w:rsidR="00B90CE2">
        <w:rPr>
          <w:color w:val="000000"/>
        </w:rPr>
        <w:t xml:space="preserve">(бездействием)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A51B3" w:rsidRDefault="007A51B3" w:rsidP="007A51B3">
      <w:pPr>
        <w:autoSpaceDE w:val="0"/>
        <w:autoSpaceDN w:val="0"/>
        <w:adjustRightInd w:val="0"/>
        <w:ind w:firstLine="709"/>
        <w:jc w:val="both"/>
      </w:pPr>
      <w:r>
        <w:t>-</w:t>
      </w:r>
      <w:r w:rsidRPr="00406DFD">
        <w:t>личную подпись и дату.</w:t>
      </w:r>
    </w:p>
    <w:p w:rsidR="00404929" w:rsidRPr="00406DFD" w:rsidRDefault="00404929" w:rsidP="007A51B3">
      <w:pPr>
        <w:autoSpaceDE w:val="0"/>
        <w:autoSpaceDN w:val="0"/>
        <w:adjustRightInd w:val="0"/>
        <w:ind w:firstLine="709"/>
        <w:jc w:val="both"/>
      </w:pPr>
      <w:r>
        <w:t>- заявителем может быть предоставлены документы (при наличии), подтверждающие доводы заявителя, либо их копии.</w:t>
      </w:r>
    </w:p>
    <w:p w:rsidR="007A51B3" w:rsidRPr="00406DFD" w:rsidRDefault="007A51B3" w:rsidP="007A51B3">
      <w:pPr>
        <w:autoSpaceDE w:val="0"/>
        <w:autoSpaceDN w:val="0"/>
        <w:adjustRightInd w:val="0"/>
        <w:jc w:val="both"/>
      </w:pPr>
      <w:r w:rsidRPr="00406DFD">
        <w:t xml:space="preserve">       </w:t>
      </w:r>
      <w:r w:rsidR="001D1944">
        <w:t>5</w:t>
      </w:r>
      <w:r>
        <w:t xml:space="preserve">.3. </w:t>
      </w:r>
      <w:r w:rsidRPr="00406DFD">
        <w:t>В случае необходимости в подтверждение своих доводов заявитель прилагает к письменной жалобе документы и материалы либо их копии.</w:t>
      </w:r>
    </w:p>
    <w:p w:rsidR="007A51B3" w:rsidRPr="00406DFD" w:rsidRDefault="007A51B3" w:rsidP="007A51B3">
      <w:pPr>
        <w:autoSpaceDE w:val="0"/>
        <w:autoSpaceDN w:val="0"/>
        <w:adjustRightInd w:val="0"/>
        <w:jc w:val="both"/>
      </w:pPr>
      <w:r>
        <w:t xml:space="preserve">      </w:t>
      </w:r>
      <w:r w:rsidR="001D1944">
        <w:t>5</w:t>
      </w:r>
      <w:r>
        <w:t xml:space="preserve">.4. </w:t>
      </w:r>
      <w:r w:rsidRPr="00406DFD">
        <w:t>При рассмотрении жалобы заявитель имеет право:</w:t>
      </w:r>
    </w:p>
    <w:p w:rsidR="007A51B3" w:rsidRPr="00406DFD" w:rsidRDefault="007A51B3" w:rsidP="007A51B3">
      <w:pPr>
        <w:autoSpaceDE w:val="0"/>
        <w:autoSpaceDN w:val="0"/>
        <w:adjustRightInd w:val="0"/>
        <w:ind w:firstLine="709"/>
        <w:jc w:val="both"/>
      </w:pPr>
      <w:r>
        <w:t>-</w:t>
      </w:r>
      <w:r w:rsidRPr="00406DFD">
        <w:t>представлять дополнительные документы и материалы либо обращаться с просьбой об их истребовании;</w:t>
      </w:r>
    </w:p>
    <w:p w:rsidR="007A51B3" w:rsidRPr="00406DFD" w:rsidRDefault="007A51B3" w:rsidP="007A51B3">
      <w:pPr>
        <w:autoSpaceDE w:val="0"/>
        <w:autoSpaceDN w:val="0"/>
        <w:adjustRightInd w:val="0"/>
        <w:ind w:firstLine="709"/>
        <w:jc w:val="both"/>
      </w:pPr>
      <w:r>
        <w:t>-</w:t>
      </w:r>
      <w:r w:rsidRPr="00406DFD">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A51B3" w:rsidRPr="00406DFD" w:rsidRDefault="007A51B3" w:rsidP="007A51B3">
      <w:pPr>
        <w:autoSpaceDE w:val="0"/>
        <w:autoSpaceDN w:val="0"/>
        <w:adjustRightInd w:val="0"/>
        <w:ind w:firstLine="709"/>
        <w:jc w:val="both"/>
      </w:pPr>
      <w:r>
        <w:t>-</w:t>
      </w:r>
      <w:r w:rsidRPr="00406DFD">
        <w:t xml:space="preserve">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w:t>
      </w:r>
      <w:r w:rsidRPr="00406DFD">
        <w:lastRenderedPageBreak/>
        <w:t>должностному лицу, в компетенцию которых входит решение поставленных в жалобе вопросов;</w:t>
      </w:r>
    </w:p>
    <w:p w:rsidR="007A51B3" w:rsidRPr="00406DFD" w:rsidRDefault="007A51B3" w:rsidP="007A51B3">
      <w:pPr>
        <w:autoSpaceDE w:val="0"/>
        <w:autoSpaceDN w:val="0"/>
        <w:adjustRightInd w:val="0"/>
        <w:ind w:firstLine="709"/>
        <w:jc w:val="both"/>
      </w:pPr>
      <w:r>
        <w:t>-</w:t>
      </w:r>
      <w:r w:rsidRPr="00406DFD">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A51B3" w:rsidRPr="00406DFD" w:rsidRDefault="007A51B3" w:rsidP="007A51B3">
      <w:pPr>
        <w:autoSpaceDE w:val="0"/>
        <w:autoSpaceDN w:val="0"/>
        <w:adjustRightInd w:val="0"/>
        <w:ind w:firstLine="709"/>
        <w:jc w:val="both"/>
      </w:pPr>
      <w:r>
        <w:t xml:space="preserve">- </w:t>
      </w:r>
      <w:r w:rsidRPr="00406DFD">
        <w:t>обращаться с заявлением о прекращении рассмотрения жалобы.</w:t>
      </w:r>
    </w:p>
    <w:p w:rsidR="007A51B3" w:rsidRPr="00406DFD" w:rsidRDefault="007A51B3" w:rsidP="007A51B3">
      <w:pPr>
        <w:autoSpaceDE w:val="0"/>
        <w:autoSpaceDN w:val="0"/>
        <w:adjustRightInd w:val="0"/>
        <w:jc w:val="both"/>
      </w:pPr>
      <w:r>
        <w:t xml:space="preserve">      </w:t>
      </w:r>
      <w:r w:rsidR="00B61041">
        <w:t>5</w:t>
      </w:r>
      <w:r>
        <w:t>.5</w:t>
      </w:r>
      <w:r w:rsidRPr="00406DFD">
        <w:t>. Должностное лицо, уполномоченное на рассмотрение жалобы, обязано:</w:t>
      </w:r>
    </w:p>
    <w:p w:rsidR="007A51B3" w:rsidRPr="00406DFD" w:rsidRDefault="007A51B3" w:rsidP="007A51B3">
      <w:pPr>
        <w:autoSpaceDE w:val="0"/>
        <w:autoSpaceDN w:val="0"/>
        <w:adjustRightInd w:val="0"/>
        <w:ind w:firstLine="709"/>
        <w:jc w:val="both"/>
      </w:pPr>
      <w:r>
        <w:t xml:space="preserve">- </w:t>
      </w:r>
      <w:r w:rsidRPr="00406DFD">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 по результатам рассмотрения жалобы принять меры, направленные на восстановление или защиту нарушенных прав и законных интересов заявителя, дать письменный ответ по существу поставленных в жалобе вопросов.</w:t>
      </w:r>
    </w:p>
    <w:p w:rsidR="007A51B3" w:rsidRPr="00406DFD" w:rsidRDefault="007A51B3" w:rsidP="007A51B3">
      <w:pPr>
        <w:autoSpaceDE w:val="0"/>
        <w:autoSpaceDN w:val="0"/>
        <w:adjustRightInd w:val="0"/>
        <w:jc w:val="both"/>
      </w:pPr>
      <w:r>
        <w:t xml:space="preserve">       </w:t>
      </w:r>
      <w:r w:rsidR="00B61041">
        <w:t>5</w:t>
      </w:r>
      <w:r>
        <w:t>.</w:t>
      </w:r>
      <w:r w:rsidRPr="00406DFD">
        <w:t>6. Должностное лицо, уполномоченное на рассмотрение жалобы, вправе запрашивать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7A51B3" w:rsidRPr="00406DFD" w:rsidRDefault="00B61041" w:rsidP="007A51B3">
      <w:pPr>
        <w:autoSpaceDE w:val="0"/>
        <w:autoSpaceDN w:val="0"/>
        <w:adjustRightInd w:val="0"/>
        <w:jc w:val="both"/>
      </w:pPr>
      <w:r>
        <w:t xml:space="preserve">       5</w:t>
      </w:r>
      <w:r w:rsidR="007A51B3">
        <w:t>.</w:t>
      </w:r>
      <w:r w:rsidR="007A51B3" w:rsidRPr="00406DFD">
        <w:t xml:space="preserve">7. </w:t>
      </w:r>
      <w:r w:rsidR="00791F8C">
        <w:rPr>
          <w:rFonts w:cs="Calibri"/>
        </w:rPr>
        <w:t>Жалоба, поступившая в а</w:t>
      </w:r>
      <w:r w:rsidR="007A51B3">
        <w:rPr>
          <w:rFonts w:cs="Calibri"/>
        </w:rPr>
        <w:t>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51B3" w:rsidRPr="00406DFD" w:rsidRDefault="007A51B3" w:rsidP="007A51B3">
      <w:pPr>
        <w:autoSpaceDE w:val="0"/>
        <w:autoSpaceDN w:val="0"/>
        <w:adjustRightInd w:val="0"/>
        <w:jc w:val="both"/>
        <w:rPr>
          <w:bCs/>
        </w:rPr>
      </w:pPr>
      <w:r>
        <w:rPr>
          <w:bCs/>
        </w:rPr>
        <w:t xml:space="preserve">        </w:t>
      </w:r>
      <w:r w:rsidR="00B61041">
        <w:rPr>
          <w:bCs/>
        </w:rPr>
        <w:t>5</w:t>
      </w:r>
      <w:r>
        <w:rPr>
          <w:bCs/>
        </w:rPr>
        <w:t>.8</w:t>
      </w:r>
      <w:r w:rsidRPr="00406DFD">
        <w:rPr>
          <w:bCs/>
        </w:rPr>
        <w:t>. По результатам рассмотрения жалобы принимается решение об удовлетворении требований заявителя либо об отказе в их удовлетворении</w:t>
      </w:r>
      <w:r w:rsidR="00404929">
        <w:rPr>
          <w:bCs/>
        </w:rPr>
        <w:t xml:space="preserve">. Ответ на жалобу в письменной форме подписывается Главой </w:t>
      </w:r>
      <w:r w:rsidR="00102CD9">
        <w:rPr>
          <w:bCs/>
        </w:rPr>
        <w:t>Пудожского городского поселения</w:t>
      </w:r>
      <w:r w:rsidR="00404929">
        <w:rPr>
          <w:bCs/>
        </w:rPr>
        <w:t>.</w:t>
      </w:r>
    </w:p>
    <w:p w:rsidR="007A51B3" w:rsidRPr="00406DFD" w:rsidRDefault="007A51B3" w:rsidP="007A51B3">
      <w:pPr>
        <w:autoSpaceDE w:val="0"/>
        <w:autoSpaceDN w:val="0"/>
        <w:adjustRightInd w:val="0"/>
        <w:jc w:val="both"/>
        <w:rPr>
          <w:bCs/>
        </w:rPr>
      </w:pPr>
      <w:r w:rsidRPr="00406DFD">
        <w:rPr>
          <w:bCs/>
        </w:rPr>
        <w:t xml:space="preserve">        </w:t>
      </w:r>
      <w:r w:rsidR="00B61041">
        <w:rPr>
          <w:bCs/>
        </w:rPr>
        <w:t>5</w:t>
      </w:r>
      <w:r>
        <w:rPr>
          <w:bCs/>
        </w:rPr>
        <w:t>.9.</w:t>
      </w:r>
      <w:r w:rsidR="00B95BFD">
        <w:rPr>
          <w:bCs/>
        </w:rPr>
        <w:t xml:space="preserve"> </w:t>
      </w:r>
      <w:r w:rsidRPr="00406DFD">
        <w:rPr>
          <w:bCs/>
        </w:rPr>
        <w:t>Письменный ответ, содержащий результаты рассмотрения жалобы, направляется заявителю</w:t>
      </w:r>
      <w:r w:rsidRPr="00406DFD">
        <w:t xml:space="preserve"> в пределах с</w:t>
      </w:r>
      <w:r w:rsidR="00034480">
        <w:t>рока, установленного настоящим административным р</w:t>
      </w:r>
      <w:r w:rsidRPr="00406DFD">
        <w:t>егламентом на рассмотрение жалобы</w:t>
      </w:r>
      <w:r w:rsidRPr="00406DFD">
        <w:rPr>
          <w:bCs/>
        </w:rPr>
        <w:t>.</w:t>
      </w:r>
    </w:p>
    <w:p w:rsidR="007A51B3" w:rsidRPr="00406DFD" w:rsidRDefault="007A51B3" w:rsidP="007A51B3">
      <w:pPr>
        <w:autoSpaceDE w:val="0"/>
        <w:autoSpaceDN w:val="0"/>
        <w:adjustRightInd w:val="0"/>
        <w:jc w:val="both"/>
        <w:rPr>
          <w:bCs/>
        </w:rPr>
      </w:pPr>
      <w:r w:rsidRPr="00406DFD">
        <w:rPr>
          <w:bCs/>
        </w:rPr>
        <w:t xml:space="preserve">        </w:t>
      </w:r>
      <w:r w:rsidR="00B61041">
        <w:rPr>
          <w:bCs/>
        </w:rPr>
        <w:t>5</w:t>
      </w:r>
      <w:r>
        <w:rPr>
          <w:bCs/>
        </w:rPr>
        <w:t xml:space="preserve">.10. </w:t>
      </w:r>
      <w:r w:rsidRPr="00406DFD">
        <w:rPr>
          <w:bCs/>
        </w:rP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7A51B3" w:rsidRPr="00406DFD" w:rsidRDefault="007A51B3" w:rsidP="007A51B3">
      <w:pPr>
        <w:autoSpaceDE w:val="0"/>
        <w:autoSpaceDN w:val="0"/>
        <w:adjustRightInd w:val="0"/>
        <w:jc w:val="both"/>
        <w:rPr>
          <w:bCs/>
        </w:rPr>
      </w:pPr>
      <w:r w:rsidRPr="00406DFD">
        <w:rPr>
          <w:bCs/>
        </w:rPr>
        <w:t xml:space="preserve">       </w:t>
      </w:r>
      <w:r w:rsidR="00B61041">
        <w:rPr>
          <w:bCs/>
        </w:rPr>
        <w:t>5</w:t>
      </w:r>
      <w:r>
        <w:rPr>
          <w:bCs/>
        </w:rPr>
        <w:t>.11.</w:t>
      </w:r>
      <w:r w:rsidRPr="00406DFD">
        <w:rPr>
          <w:bCs/>
        </w:rPr>
        <w:t xml:space="preserve"> Если текст жалобы не поддается прочтению, ответ на жалобу не дается, о чем в течение семи дней с момента регистрации жалобы сообщается заявителю, направившему жалобу, если его фамилия и почтовый адрес поддаются прочтению.</w:t>
      </w:r>
    </w:p>
    <w:p w:rsidR="007A51B3" w:rsidRPr="00406DFD" w:rsidRDefault="007A51B3" w:rsidP="007A51B3">
      <w:pPr>
        <w:autoSpaceDE w:val="0"/>
        <w:autoSpaceDN w:val="0"/>
        <w:adjustRightInd w:val="0"/>
        <w:jc w:val="both"/>
        <w:rPr>
          <w:bCs/>
        </w:rPr>
      </w:pPr>
      <w:r w:rsidRPr="00406DFD">
        <w:rPr>
          <w:bCs/>
        </w:rPr>
        <w:t xml:space="preserve">       </w:t>
      </w:r>
      <w:r w:rsidR="00B61041">
        <w:rPr>
          <w:bCs/>
        </w:rPr>
        <w:t>5</w:t>
      </w:r>
      <w:r>
        <w:rPr>
          <w:bCs/>
        </w:rPr>
        <w:t>.12.</w:t>
      </w:r>
      <w:r w:rsidR="00B75E8F">
        <w:rPr>
          <w:bCs/>
        </w:rPr>
        <w:t xml:space="preserve"> </w:t>
      </w:r>
      <w:r w:rsidRPr="00406DFD">
        <w:rPr>
          <w:bC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w:t>
      </w:r>
      <w:r w:rsidR="00102CD9">
        <w:rPr>
          <w:bCs/>
        </w:rPr>
        <w:t xml:space="preserve"> Пудожского городского</w:t>
      </w:r>
      <w:r w:rsidR="00034480">
        <w:rPr>
          <w:bCs/>
        </w:rPr>
        <w:t xml:space="preserve"> поселения либо лицо его замещающее</w:t>
      </w:r>
      <w:r w:rsidRPr="00406DFD">
        <w:rPr>
          <w:bCs/>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w:t>
      </w:r>
      <w:r w:rsidR="00791F8C">
        <w:rPr>
          <w:bCs/>
        </w:rPr>
        <w:t>яемые жалобы рассматривались в а</w:t>
      </w:r>
      <w:r w:rsidRPr="00406DFD">
        <w:rPr>
          <w:bCs/>
        </w:rPr>
        <w:t>дминистрации. О данном решении уведомляется заявитель, направивший жалобу, в письменном виде.</w:t>
      </w:r>
    </w:p>
    <w:p w:rsidR="007A51B3" w:rsidRPr="00406DFD" w:rsidRDefault="00B61041" w:rsidP="007A51B3">
      <w:pPr>
        <w:autoSpaceDE w:val="0"/>
        <w:autoSpaceDN w:val="0"/>
        <w:adjustRightInd w:val="0"/>
        <w:ind w:firstLine="540"/>
        <w:jc w:val="both"/>
        <w:outlineLvl w:val="0"/>
      </w:pPr>
      <w:r>
        <w:rPr>
          <w:bCs/>
        </w:rPr>
        <w:t>5</w:t>
      </w:r>
      <w:r w:rsidR="007A51B3">
        <w:rPr>
          <w:bCs/>
        </w:rPr>
        <w:t>.13.</w:t>
      </w:r>
      <w:r w:rsidR="00B75E8F">
        <w:rPr>
          <w:bCs/>
        </w:rPr>
        <w:t xml:space="preserve"> </w:t>
      </w:r>
      <w:r w:rsidR="007A51B3" w:rsidRPr="00406DFD">
        <w:rPr>
          <w:bCs/>
        </w:rPr>
        <w:t xml:space="preserve">При получении </w:t>
      </w:r>
      <w:r>
        <w:rPr>
          <w:bCs/>
        </w:rPr>
        <w:t xml:space="preserve">письменной </w:t>
      </w:r>
      <w:r w:rsidR="007A51B3" w:rsidRPr="00406DFD">
        <w:rPr>
          <w:bCs/>
        </w:rPr>
        <w:t xml:space="preserve">жалобы, в которой содержатся </w:t>
      </w:r>
      <w:r w:rsidR="007A51B3" w:rsidRPr="00406DFD">
        <w:t>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и гражданину, направившему обращение, должно быть сообщено о недопустимости злоупотребления правом.</w:t>
      </w:r>
    </w:p>
    <w:p w:rsidR="00B61041" w:rsidRDefault="00B61041" w:rsidP="00B61041">
      <w:pPr>
        <w:autoSpaceDE w:val="0"/>
        <w:autoSpaceDN w:val="0"/>
        <w:adjustRightInd w:val="0"/>
        <w:ind w:firstLine="567"/>
        <w:jc w:val="both"/>
        <w:rPr>
          <w:bCs/>
        </w:rPr>
      </w:pPr>
      <w:r>
        <w:rPr>
          <w:bCs/>
        </w:rPr>
        <w:t>5.14</w:t>
      </w:r>
      <w:r w:rsidRPr="00406DFD">
        <w:rPr>
          <w:bCs/>
        </w:rPr>
        <w:t xml:space="preserve">. </w:t>
      </w:r>
      <w:r>
        <w:rPr>
          <w:bCs/>
        </w:rPr>
        <w:t>Обращения считаются разрешенными, если рассмотрены все поставленные в них вопросы, приняты необходимые меры и даны письменные ответы.</w:t>
      </w:r>
    </w:p>
    <w:p w:rsidR="00B61041" w:rsidRDefault="00B61041" w:rsidP="00B61041">
      <w:pPr>
        <w:autoSpaceDE w:val="0"/>
        <w:autoSpaceDN w:val="0"/>
        <w:adjustRightInd w:val="0"/>
        <w:ind w:firstLine="567"/>
        <w:jc w:val="both"/>
        <w:rPr>
          <w:bCs/>
        </w:rPr>
      </w:pPr>
      <w:r>
        <w:rPr>
          <w:bCs/>
        </w:rPr>
        <w:t xml:space="preserve">5.15. В случае если лицо, привлеченное к административной ответственности по итогам проверки, несогласно с принятым решением, оно в течении 10 дней с момента вручения или получения копии постановления о привлечении его к административной ответственности обращается в вышестоящий орган, вышестоящему должностному лицу, либо в суд по месту рассмотрения дела. </w:t>
      </w:r>
    </w:p>
    <w:p w:rsidR="00865275" w:rsidRDefault="00865275" w:rsidP="00885ED7">
      <w:pPr>
        <w:rPr>
          <w:bCs/>
        </w:rPr>
      </w:pPr>
    </w:p>
    <w:p w:rsidR="00102CD9" w:rsidRPr="00885ED7" w:rsidRDefault="00102CD9" w:rsidP="00885ED7"/>
    <w:p w:rsidR="00885ED7" w:rsidRPr="00885ED7" w:rsidRDefault="00885ED7" w:rsidP="00885ED7">
      <w:pPr>
        <w:pBdr>
          <w:top w:val="single" w:sz="6" w:space="1" w:color="auto"/>
        </w:pBdr>
        <w:jc w:val="right"/>
        <w:rPr>
          <w:rFonts w:ascii="Arial" w:hAnsi="Arial" w:cs="Arial"/>
          <w:vanish/>
          <w:sz w:val="16"/>
          <w:szCs w:val="16"/>
        </w:rPr>
      </w:pPr>
    </w:p>
    <w:p w:rsidR="00B7751F" w:rsidRPr="00516566" w:rsidRDefault="00B7751F" w:rsidP="00885ED7">
      <w:pPr>
        <w:jc w:val="right"/>
      </w:pPr>
      <w:r w:rsidRPr="00516566">
        <w:t>Приложение 1</w:t>
      </w:r>
    </w:p>
    <w:p w:rsidR="00B7751F" w:rsidRPr="00516566" w:rsidRDefault="00F634A3" w:rsidP="00B7751F">
      <w:pPr>
        <w:ind w:left="840" w:hanging="840"/>
        <w:jc w:val="right"/>
      </w:pPr>
      <w:r>
        <w:t>к а</w:t>
      </w:r>
      <w:r w:rsidR="00B7751F" w:rsidRPr="00516566">
        <w:t>дминистративному регламенту</w:t>
      </w:r>
    </w:p>
    <w:p w:rsidR="00B7751F" w:rsidRPr="00516566" w:rsidRDefault="00B7751F" w:rsidP="00B7751F">
      <w:pPr>
        <w:ind w:left="840" w:hanging="840"/>
        <w:jc w:val="right"/>
      </w:pPr>
      <w:r w:rsidRPr="00516566">
        <w:t>исполнения муниципальной услуги</w:t>
      </w:r>
    </w:p>
    <w:p w:rsidR="00A16A77" w:rsidRPr="00516566" w:rsidRDefault="007212D9" w:rsidP="00034480">
      <w:pPr>
        <w:ind w:left="840" w:hanging="840"/>
        <w:jc w:val="right"/>
      </w:pPr>
      <w:r>
        <w:t>«</w:t>
      </w:r>
      <w:r w:rsidR="00865275">
        <w:t>Утверждение схемы расположения земельного</w:t>
      </w:r>
      <w:r w:rsidR="00102CD9">
        <w:br/>
      </w:r>
      <w:r w:rsidR="00865275">
        <w:t xml:space="preserve"> участка или земельных участков, находящихся</w:t>
      </w:r>
      <w:r w:rsidR="00102CD9">
        <w:br/>
      </w:r>
      <w:r w:rsidR="00865275">
        <w:t xml:space="preserve"> в муниципальной собственности,</w:t>
      </w:r>
      <w:r w:rsidR="00102CD9">
        <w:br/>
      </w:r>
      <w:r w:rsidR="00865275">
        <w:t xml:space="preserve"> на кадастровом плане территории</w:t>
      </w:r>
      <w:r w:rsidR="00F634A3">
        <w:t>»</w:t>
      </w:r>
    </w:p>
    <w:p w:rsidR="00B7751F" w:rsidRPr="00516566" w:rsidRDefault="00B7751F" w:rsidP="00B7751F">
      <w:pPr>
        <w:jc w:val="right"/>
      </w:pPr>
    </w:p>
    <w:p w:rsidR="00B7751F" w:rsidRPr="00F634A3" w:rsidRDefault="00B7751F" w:rsidP="00B7751F">
      <w:pPr>
        <w:ind w:left="840" w:hanging="840"/>
        <w:jc w:val="center"/>
        <w:rPr>
          <w:b/>
        </w:rPr>
      </w:pPr>
      <w:r w:rsidRPr="00F634A3">
        <w:rPr>
          <w:b/>
        </w:rPr>
        <w:t>Сведения о месте нахождения, справочные телефоны, адреса сайта в</w:t>
      </w:r>
    </w:p>
    <w:p w:rsidR="00102CD9" w:rsidRPr="00F634A3" w:rsidRDefault="00B7751F" w:rsidP="00102CD9">
      <w:pPr>
        <w:ind w:left="840" w:hanging="840"/>
        <w:jc w:val="center"/>
        <w:rPr>
          <w:b/>
        </w:rPr>
      </w:pPr>
      <w:r w:rsidRPr="00F634A3">
        <w:rPr>
          <w:b/>
        </w:rPr>
        <w:t>сети Интернет, адрес электронной почты, график работы Муниципального образования «</w:t>
      </w:r>
      <w:r w:rsidR="00707738">
        <w:rPr>
          <w:b/>
        </w:rPr>
        <w:t>Пудожское</w:t>
      </w:r>
      <w:r w:rsidR="00102CD9">
        <w:rPr>
          <w:b/>
        </w:rPr>
        <w:t xml:space="preserve"> городское поселение»</w:t>
      </w:r>
    </w:p>
    <w:p w:rsidR="00B7751F" w:rsidRPr="00F634A3" w:rsidRDefault="00B7751F" w:rsidP="00B7751F">
      <w:pPr>
        <w:ind w:left="840" w:hanging="840"/>
        <w:jc w:val="center"/>
        <w:rPr>
          <w:b/>
        </w:rPr>
      </w:pPr>
      <w:r w:rsidRPr="00F634A3">
        <w:rPr>
          <w:b/>
        </w:rPr>
        <w:t>услуги.</w:t>
      </w:r>
    </w:p>
    <w:p w:rsidR="00B7751F" w:rsidRPr="00516566" w:rsidRDefault="00B7751F" w:rsidP="00B7751F">
      <w:pPr>
        <w:ind w:left="840" w:hanging="840"/>
        <w:jc w:val="center"/>
      </w:pPr>
    </w:p>
    <w:p w:rsidR="00102CD9" w:rsidRPr="00E54D76" w:rsidRDefault="00102CD9" w:rsidP="00102CD9">
      <w:pPr>
        <w:pStyle w:val="ac"/>
      </w:pPr>
      <w:r w:rsidRPr="00E54D76">
        <w:t>Адрес: 186</w:t>
      </w:r>
      <w:r>
        <w:t>150</w:t>
      </w:r>
      <w:r w:rsidRPr="00E54D76">
        <w:t xml:space="preserve">, Республика Карелия, г. </w:t>
      </w:r>
      <w:r>
        <w:t>Пудож</w:t>
      </w:r>
      <w:r w:rsidRPr="00E54D76">
        <w:t xml:space="preserve">, ул. </w:t>
      </w:r>
      <w:r>
        <w:t>Ленина</w:t>
      </w:r>
      <w:r w:rsidRPr="00E54D76">
        <w:t>, д.</w:t>
      </w:r>
      <w:r>
        <w:t>90.</w:t>
      </w:r>
    </w:p>
    <w:p w:rsidR="00102CD9" w:rsidRDefault="00102CD9" w:rsidP="00102CD9">
      <w:pPr>
        <w:pStyle w:val="ac"/>
      </w:pPr>
      <w:r w:rsidRPr="00E54D76">
        <w:t>Тел.: (814-</w:t>
      </w:r>
      <w:r>
        <w:t>52</w:t>
      </w:r>
      <w:r w:rsidRPr="00E54D76">
        <w:t xml:space="preserve">) </w:t>
      </w:r>
      <w:r>
        <w:t>5</w:t>
      </w:r>
      <w:r w:rsidRPr="00E54D76">
        <w:t>-</w:t>
      </w:r>
      <w:r>
        <w:t>11</w:t>
      </w:r>
      <w:r w:rsidRPr="00E54D76">
        <w:t>-</w:t>
      </w:r>
      <w:r>
        <w:t>56</w:t>
      </w:r>
      <w:r w:rsidRPr="00E54D76">
        <w:t>. Факс: (814-</w:t>
      </w:r>
      <w:r>
        <w:t>52</w:t>
      </w:r>
      <w:r w:rsidRPr="00E54D76">
        <w:t xml:space="preserve">) </w:t>
      </w:r>
      <w:r>
        <w:t>5</w:t>
      </w:r>
      <w:r w:rsidRPr="00E54D76">
        <w:t>-</w:t>
      </w:r>
      <w:r>
        <w:t>11</w:t>
      </w:r>
      <w:r w:rsidRPr="00E54D76">
        <w:t>-</w:t>
      </w:r>
      <w:r>
        <w:t>56.</w:t>
      </w:r>
    </w:p>
    <w:p w:rsidR="00102CD9" w:rsidRPr="00F953DB" w:rsidRDefault="00102CD9" w:rsidP="00102CD9">
      <w:pPr>
        <w:pStyle w:val="ac"/>
      </w:pPr>
      <w:r>
        <w:t xml:space="preserve">Официальный адрес электронной почты: </w:t>
      </w:r>
      <w:r>
        <w:rPr>
          <w:lang w:val="en-US"/>
        </w:rPr>
        <w:t>gor</w:t>
      </w:r>
      <w:r w:rsidRPr="00F953DB">
        <w:t>_</w:t>
      </w:r>
      <w:r>
        <w:rPr>
          <w:lang w:val="en-US"/>
        </w:rPr>
        <w:t>admpud</w:t>
      </w:r>
      <w:r w:rsidRPr="00F953DB">
        <w:t>@</w:t>
      </w:r>
      <w:r>
        <w:rPr>
          <w:lang w:val="en-US"/>
        </w:rPr>
        <w:t>onego</w:t>
      </w:r>
      <w:r w:rsidRPr="00F953DB">
        <w:t>.</w:t>
      </w:r>
      <w:r>
        <w:rPr>
          <w:lang w:val="en-US"/>
        </w:rPr>
        <w:t>ru</w:t>
      </w:r>
    </w:p>
    <w:p w:rsidR="00102CD9" w:rsidRPr="00102CD9" w:rsidRDefault="00102CD9" w:rsidP="00102CD9">
      <w:pPr>
        <w:pStyle w:val="ac"/>
      </w:pPr>
      <w:r>
        <w:t xml:space="preserve">Официальный сайт администрации: </w:t>
      </w:r>
      <w:r>
        <w:rPr>
          <w:lang w:val="en-US"/>
        </w:rPr>
        <w:t>pudozhgoradm</w:t>
      </w:r>
      <w:r w:rsidRPr="00102CD9">
        <w:t>.</w:t>
      </w:r>
      <w:r>
        <w:rPr>
          <w:lang w:val="en-US"/>
        </w:rPr>
        <w:t>ru</w:t>
      </w:r>
    </w:p>
    <w:p w:rsidR="00102CD9" w:rsidRPr="00E54D76" w:rsidRDefault="00102CD9" w:rsidP="00102CD9">
      <w:pPr>
        <w:pStyle w:val="ac"/>
      </w:pPr>
      <w:r w:rsidRPr="00E54D76">
        <w:t>График работы администрации муниципального образования «</w:t>
      </w:r>
      <w:r>
        <w:t>Пудожское</w:t>
      </w:r>
      <w:r w:rsidRPr="00E54D76">
        <w:t xml:space="preserve"> городское поселение»:</w:t>
      </w:r>
    </w:p>
    <w:p w:rsidR="00102CD9" w:rsidRPr="00E54D76" w:rsidRDefault="00102CD9" w:rsidP="00102CD9">
      <w:pPr>
        <w:pStyle w:val="ac"/>
      </w:pPr>
      <w:r w:rsidRPr="00E54D76">
        <w:t>Понедельник- четверг:</w:t>
      </w:r>
    </w:p>
    <w:p w:rsidR="00102CD9" w:rsidRPr="00E54D76" w:rsidRDefault="00102CD9" w:rsidP="00102CD9">
      <w:pPr>
        <w:pStyle w:val="ac"/>
      </w:pPr>
      <w:r w:rsidRPr="00E54D76">
        <w:t>с 8.30 до 13.00</w:t>
      </w:r>
    </w:p>
    <w:p w:rsidR="00102CD9" w:rsidRPr="00E54D76" w:rsidRDefault="00102CD9" w:rsidP="00102CD9">
      <w:pPr>
        <w:pStyle w:val="ac"/>
      </w:pPr>
      <w:r w:rsidRPr="00E54D76">
        <w:t>с 14.00 до 1</w:t>
      </w:r>
      <w:r w:rsidRPr="00102CD9">
        <w:t>6</w:t>
      </w:r>
      <w:r w:rsidRPr="00E54D76">
        <w:t>.</w:t>
      </w:r>
      <w:r w:rsidRPr="00102CD9">
        <w:t>45</w:t>
      </w:r>
      <w:r w:rsidRPr="00E54D76">
        <w:t>;</w:t>
      </w:r>
    </w:p>
    <w:p w:rsidR="00102CD9" w:rsidRPr="00E54D76" w:rsidRDefault="00102CD9" w:rsidP="00102CD9">
      <w:pPr>
        <w:pStyle w:val="ac"/>
      </w:pPr>
      <w:r w:rsidRPr="00E54D76">
        <w:t xml:space="preserve">Пятница: </w:t>
      </w:r>
    </w:p>
    <w:p w:rsidR="00102CD9" w:rsidRPr="00E54D76" w:rsidRDefault="00102CD9" w:rsidP="00102CD9">
      <w:pPr>
        <w:pStyle w:val="ac"/>
      </w:pPr>
      <w:r w:rsidRPr="00E54D76">
        <w:t>с 8.30 до 13.00</w:t>
      </w:r>
    </w:p>
    <w:p w:rsidR="00102CD9" w:rsidRPr="00E54D76" w:rsidRDefault="00102CD9" w:rsidP="00102CD9">
      <w:pPr>
        <w:pStyle w:val="ac"/>
      </w:pPr>
      <w:r w:rsidRPr="00E54D76">
        <w:t>с 14.00 до 1</w:t>
      </w:r>
      <w:r w:rsidRPr="00102CD9">
        <w:t>6</w:t>
      </w:r>
      <w:r w:rsidRPr="00E54D76">
        <w:t>.30</w:t>
      </w:r>
    </w:p>
    <w:p w:rsidR="00102CD9" w:rsidRPr="00E54D76" w:rsidRDefault="00102CD9" w:rsidP="00102CD9">
      <w:pPr>
        <w:pStyle w:val="ac"/>
      </w:pPr>
    </w:p>
    <w:p w:rsidR="00B7751F" w:rsidRPr="00516566" w:rsidRDefault="00B7751F" w:rsidP="00B7751F">
      <w:pPr>
        <w:jc w:val="both"/>
      </w:pPr>
    </w:p>
    <w:p w:rsidR="00B75E8F" w:rsidRDefault="00B75E8F"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102CD9" w:rsidRDefault="00102CD9" w:rsidP="00B7751F">
      <w:pPr>
        <w:jc w:val="right"/>
      </w:pPr>
    </w:p>
    <w:p w:rsidR="00B75E8F" w:rsidRDefault="00B75E8F" w:rsidP="00B7751F">
      <w:pPr>
        <w:jc w:val="right"/>
      </w:pPr>
    </w:p>
    <w:p w:rsidR="00B75E8F" w:rsidRDefault="00B75E8F" w:rsidP="00B7751F">
      <w:pPr>
        <w:jc w:val="right"/>
      </w:pPr>
    </w:p>
    <w:p w:rsidR="00BB66F6" w:rsidRDefault="00BB66F6" w:rsidP="00B7751F">
      <w:pPr>
        <w:jc w:val="right"/>
      </w:pPr>
    </w:p>
    <w:p w:rsidR="00B75E8F" w:rsidRDefault="00B75E8F" w:rsidP="00B7751F">
      <w:pPr>
        <w:jc w:val="right"/>
      </w:pPr>
    </w:p>
    <w:p w:rsidR="00B75E8F" w:rsidRDefault="00B75E8F" w:rsidP="00B7751F">
      <w:pPr>
        <w:jc w:val="right"/>
      </w:pPr>
    </w:p>
    <w:p w:rsidR="00B75E8F" w:rsidRDefault="00B75E8F" w:rsidP="00A72A99"/>
    <w:p w:rsidR="00B7751F" w:rsidRPr="00FD306D" w:rsidRDefault="00B7751F" w:rsidP="00A72A99">
      <w:pPr>
        <w:jc w:val="right"/>
      </w:pPr>
      <w:r w:rsidRPr="00FD306D">
        <w:t>Приложение 2</w:t>
      </w:r>
    </w:p>
    <w:p w:rsidR="00F634A3" w:rsidRPr="00FD306D" w:rsidRDefault="00F634A3" w:rsidP="00A72A99">
      <w:pPr>
        <w:jc w:val="right"/>
      </w:pPr>
      <w:r w:rsidRPr="00FD306D">
        <w:t>к административному регламенту</w:t>
      </w:r>
    </w:p>
    <w:p w:rsidR="00F634A3" w:rsidRPr="00FD306D" w:rsidRDefault="00F634A3" w:rsidP="00A72A99">
      <w:pPr>
        <w:jc w:val="right"/>
      </w:pPr>
      <w:r w:rsidRPr="00FD306D">
        <w:t>исполнения муниципальной услуги</w:t>
      </w:r>
    </w:p>
    <w:p w:rsidR="00F634A3" w:rsidRPr="00FD306D" w:rsidRDefault="007212D9" w:rsidP="00865275">
      <w:pPr>
        <w:ind w:left="840" w:hanging="840"/>
        <w:jc w:val="right"/>
      </w:pPr>
      <w:r w:rsidRPr="00FD306D">
        <w:t>«</w:t>
      </w:r>
      <w:r w:rsidR="00865275">
        <w:t>Утверждение схемы расположения земельного участка</w:t>
      </w:r>
      <w:r w:rsidR="00102CD9">
        <w:br/>
      </w:r>
      <w:r w:rsidR="00865275">
        <w:t xml:space="preserve"> или земельных участков, находящихся</w:t>
      </w:r>
      <w:r w:rsidR="00102CD9">
        <w:br/>
      </w:r>
      <w:r w:rsidR="00865275">
        <w:t xml:space="preserve"> в муниципальной собственности, </w:t>
      </w:r>
      <w:r w:rsidR="00102CD9">
        <w:br/>
      </w:r>
      <w:r w:rsidR="00865275">
        <w:t>на кадастровом плане территории</w:t>
      </w:r>
      <w:r w:rsidRPr="00FD306D">
        <w:t>»</w:t>
      </w:r>
    </w:p>
    <w:p w:rsidR="00B7751F" w:rsidRPr="00FD306D" w:rsidRDefault="00B7751F" w:rsidP="00A72A99">
      <w:pPr>
        <w:jc w:val="right"/>
      </w:pPr>
    </w:p>
    <w:p w:rsidR="00034480" w:rsidRPr="00FD306D" w:rsidRDefault="00034480" w:rsidP="00102CD9">
      <w:pPr>
        <w:jc w:val="center"/>
      </w:pPr>
      <w:r w:rsidRPr="00FD306D">
        <w:t>ОБРАЗЕЦ</w:t>
      </w:r>
    </w:p>
    <w:p w:rsidR="00034480" w:rsidRPr="00FD306D" w:rsidRDefault="00034480" w:rsidP="00A72A99">
      <w:pPr>
        <w:jc w:val="right"/>
      </w:pPr>
    </w:p>
    <w:p w:rsidR="00245361" w:rsidRPr="00791F8C" w:rsidRDefault="00245361" w:rsidP="00245361">
      <w:pPr>
        <w:pStyle w:val="ConsPlusNonformat"/>
        <w:ind w:left="4820"/>
        <w:jc w:val="right"/>
        <w:rPr>
          <w:rFonts w:ascii="Times New Roman" w:hAnsi="Times New Roman" w:cs="Times New Roman"/>
          <w:sz w:val="24"/>
          <w:szCs w:val="24"/>
        </w:rPr>
      </w:pPr>
      <w:r w:rsidRPr="00791F8C">
        <w:rPr>
          <w:rFonts w:ascii="Times New Roman" w:hAnsi="Times New Roman" w:cs="Times New Roman"/>
          <w:sz w:val="24"/>
          <w:szCs w:val="24"/>
        </w:rPr>
        <w:t xml:space="preserve">Главе  </w:t>
      </w:r>
      <w:r w:rsidR="00707738">
        <w:rPr>
          <w:rFonts w:ascii="Times New Roman" w:hAnsi="Times New Roman" w:cs="Times New Roman"/>
          <w:sz w:val="24"/>
          <w:szCs w:val="24"/>
        </w:rPr>
        <w:t>Пудожского</w:t>
      </w:r>
      <w:r w:rsidRPr="00791F8C">
        <w:rPr>
          <w:rFonts w:ascii="Times New Roman" w:hAnsi="Times New Roman" w:cs="Times New Roman"/>
          <w:sz w:val="24"/>
          <w:szCs w:val="24"/>
        </w:rPr>
        <w:t xml:space="preserve"> городского поселения</w:t>
      </w:r>
    </w:p>
    <w:p w:rsidR="00245361" w:rsidRDefault="00245361" w:rsidP="00245361">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от ____________________</w:t>
      </w:r>
      <w:r>
        <w:rPr>
          <w:rFonts w:ascii="Times New Roman" w:hAnsi="Times New Roman" w:cs="Times New Roman"/>
          <w:sz w:val="24"/>
          <w:szCs w:val="24"/>
        </w:rPr>
        <w:t>_____</w:t>
      </w:r>
      <w:r w:rsidRPr="00791F8C">
        <w:rPr>
          <w:rFonts w:ascii="Times New Roman" w:hAnsi="Times New Roman" w:cs="Times New Roman"/>
          <w:sz w:val="24"/>
          <w:szCs w:val="24"/>
        </w:rPr>
        <w:t>__________</w:t>
      </w:r>
    </w:p>
    <w:p w:rsidR="00245361" w:rsidRDefault="00245361" w:rsidP="00245361">
      <w:pPr>
        <w:autoSpaceDE w:val="0"/>
        <w:autoSpaceDN w:val="0"/>
        <w:adjustRightInd w:val="0"/>
        <w:ind w:firstLine="540"/>
        <w:jc w:val="right"/>
      </w:pPr>
      <w:r>
        <w:t xml:space="preserve">                                                    </w:t>
      </w:r>
      <w:r w:rsidRPr="00791F8C">
        <w:t>(</w:t>
      </w:r>
      <w:r>
        <w:t xml:space="preserve">фамилия, имя и (при наличии) отчество, место жительства заявителя, реквизиты документа, удостоверяющего </w:t>
      </w:r>
    </w:p>
    <w:p w:rsidR="00245361" w:rsidRDefault="00245361" w:rsidP="00245361">
      <w:pPr>
        <w:autoSpaceDE w:val="0"/>
        <w:autoSpaceDN w:val="0"/>
        <w:adjustRightInd w:val="0"/>
        <w:ind w:firstLine="540"/>
        <w:jc w:val="right"/>
      </w:pPr>
      <w:r>
        <w:t xml:space="preserve">личность заявителя </w:t>
      </w:r>
      <w:r w:rsidRPr="004E4C34">
        <w:rPr>
          <w:b/>
        </w:rPr>
        <w:t>(для гражданина)</w:t>
      </w:r>
    </w:p>
    <w:p w:rsidR="00245361" w:rsidRDefault="00245361" w:rsidP="00245361">
      <w:pPr>
        <w:autoSpaceDE w:val="0"/>
        <w:autoSpaceDN w:val="0"/>
        <w:adjustRightInd w:val="0"/>
        <w:ind w:firstLine="540"/>
        <w:jc w:val="right"/>
      </w:pPr>
      <w:r>
        <w:t>от:___________</w:t>
      </w:r>
      <w:r w:rsidRPr="00791F8C">
        <w:t>_________________________</w:t>
      </w:r>
    </w:p>
    <w:p w:rsidR="00245361" w:rsidRDefault="00245361" w:rsidP="00245361">
      <w:pPr>
        <w:autoSpaceDE w:val="0"/>
        <w:autoSpaceDN w:val="0"/>
        <w:adjustRightInd w:val="0"/>
        <w:ind w:firstLine="540"/>
        <w:jc w:val="right"/>
      </w:pPr>
      <w:r>
        <w:t xml:space="preserve">наименование и место нахождения заявителя </w:t>
      </w:r>
      <w:r w:rsidRPr="004E4C34">
        <w:rPr>
          <w:b/>
        </w:rPr>
        <w:t>(для юридического лица)</w:t>
      </w:r>
      <w:r>
        <w:t xml:space="preserve">, </w:t>
      </w:r>
    </w:p>
    <w:p w:rsidR="00245361" w:rsidRDefault="00245361" w:rsidP="00245361">
      <w:pPr>
        <w:autoSpaceDE w:val="0"/>
        <w:autoSpaceDN w:val="0"/>
        <w:adjustRightInd w:val="0"/>
        <w:ind w:firstLine="540"/>
        <w:jc w:val="right"/>
      </w:pPr>
      <w:r>
        <w:t xml:space="preserve">а также государственный регистрационный номер записи </w:t>
      </w:r>
    </w:p>
    <w:p w:rsidR="00245361" w:rsidRDefault="00245361" w:rsidP="00245361">
      <w:pPr>
        <w:autoSpaceDE w:val="0"/>
        <w:autoSpaceDN w:val="0"/>
        <w:adjustRightInd w:val="0"/>
        <w:ind w:firstLine="540"/>
        <w:jc w:val="right"/>
      </w:pPr>
      <w:r>
        <w:t xml:space="preserve">о государственной регистрации юридического лица в </w:t>
      </w:r>
    </w:p>
    <w:p w:rsidR="00245361" w:rsidRDefault="00245361" w:rsidP="00245361">
      <w:pPr>
        <w:autoSpaceDE w:val="0"/>
        <w:autoSpaceDN w:val="0"/>
        <w:adjustRightInd w:val="0"/>
        <w:ind w:firstLine="540"/>
        <w:jc w:val="right"/>
      </w:pPr>
      <w:r>
        <w:t xml:space="preserve">едином государственном реестре юридических лиц </w:t>
      </w:r>
    </w:p>
    <w:p w:rsidR="00245361" w:rsidRDefault="00245361" w:rsidP="00245361">
      <w:pPr>
        <w:autoSpaceDE w:val="0"/>
        <w:autoSpaceDN w:val="0"/>
        <w:adjustRightInd w:val="0"/>
        <w:ind w:firstLine="540"/>
        <w:jc w:val="right"/>
      </w:pPr>
      <w:r>
        <w:t xml:space="preserve">и идентификационный номер налогоплательщика, </w:t>
      </w:r>
    </w:p>
    <w:p w:rsidR="00245361" w:rsidRDefault="00245361" w:rsidP="00245361">
      <w:pPr>
        <w:autoSpaceDE w:val="0"/>
        <w:autoSpaceDN w:val="0"/>
        <w:adjustRightInd w:val="0"/>
        <w:ind w:firstLine="540"/>
        <w:jc w:val="right"/>
      </w:pPr>
      <w:r>
        <w:t xml:space="preserve">за исключением случаев, если заявителем является </w:t>
      </w:r>
    </w:p>
    <w:p w:rsidR="00245361" w:rsidRDefault="00245361" w:rsidP="00245361">
      <w:pPr>
        <w:autoSpaceDE w:val="0"/>
        <w:autoSpaceDN w:val="0"/>
        <w:adjustRightInd w:val="0"/>
        <w:ind w:firstLine="540"/>
        <w:jc w:val="right"/>
      </w:pPr>
      <w:r>
        <w:t>иностранное юридическое лицо</w:t>
      </w:r>
    </w:p>
    <w:p w:rsidR="00245361" w:rsidRPr="00791F8C" w:rsidRDefault="00245361" w:rsidP="00245361">
      <w:pPr>
        <w:pStyle w:val="ConsPlusNonformat"/>
        <w:rPr>
          <w:rFonts w:ascii="Times New Roman" w:hAnsi="Times New Roman" w:cs="Times New Roman"/>
          <w:sz w:val="24"/>
          <w:szCs w:val="24"/>
        </w:rPr>
      </w:pPr>
    </w:p>
    <w:p w:rsidR="00245361" w:rsidRPr="00791F8C" w:rsidRDefault="00245361" w:rsidP="00245361">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телефон, эл. почта:________________</w:t>
      </w:r>
    </w:p>
    <w:p w:rsidR="00245361" w:rsidRPr="00791F8C" w:rsidRDefault="00245361" w:rsidP="00245361">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представитель: _______________________________</w:t>
      </w:r>
    </w:p>
    <w:p w:rsidR="00245361" w:rsidRPr="00791F8C" w:rsidRDefault="00245361" w:rsidP="00245361">
      <w:pPr>
        <w:pStyle w:val="ConsPlusNonformat"/>
        <w:ind w:left="4820"/>
        <w:jc w:val="center"/>
        <w:rPr>
          <w:rFonts w:ascii="Times New Roman" w:hAnsi="Times New Roman" w:cs="Times New Roman"/>
          <w:sz w:val="24"/>
          <w:szCs w:val="24"/>
        </w:rPr>
      </w:pPr>
      <w:r w:rsidRPr="00791F8C">
        <w:rPr>
          <w:rFonts w:ascii="Times New Roman" w:hAnsi="Times New Roman" w:cs="Times New Roman"/>
          <w:sz w:val="24"/>
          <w:szCs w:val="24"/>
        </w:rPr>
        <w:t xml:space="preserve"> (Ф.И.О.)</w:t>
      </w:r>
    </w:p>
    <w:p w:rsidR="00245361" w:rsidRPr="00791F8C" w:rsidRDefault="00245361" w:rsidP="00245361">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адрес: _________________________</w:t>
      </w:r>
    </w:p>
    <w:p w:rsidR="00245361" w:rsidRPr="00791F8C" w:rsidRDefault="00245361" w:rsidP="00245361">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телефон: ___________, факс: ______</w:t>
      </w:r>
    </w:p>
    <w:p w:rsidR="00245361" w:rsidRPr="00791F8C" w:rsidRDefault="00245361" w:rsidP="00245361">
      <w:pPr>
        <w:pStyle w:val="ConsPlusNonformat"/>
        <w:ind w:left="4820"/>
        <w:rPr>
          <w:rFonts w:ascii="Times New Roman" w:hAnsi="Times New Roman" w:cs="Times New Roman"/>
          <w:sz w:val="24"/>
          <w:szCs w:val="24"/>
        </w:rPr>
      </w:pPr>
      <w:r w:rsidRPr="00791F8C">
        <w:rPr>
          <w:rFonts w:ascii="Times New Roman" w:hAnsi="Times New Roman" w:cs="Times New Roman"/>
          <w:sz w:val="24"/>
          <w:szCs w:val="24"/>
        </w:rPr>
        <w:t>электронная почта: ___________________</w:t>
      </w:r>
    </w:p>
    <w:p w:rsidR="00245361" w:rsidRPr="00BE3583" w:rsidRDefault="00245361" w:rsidP="00245361">
      <w:pPr>
        <w:pStyle w:val="ConsPlusNonformat"/>
        <w:ind w:left="4820"/>
        <w:rPr>
          <w:rFonts w:ascii="Times New Roman" w:hAnsi="Times New Roman" w:cs="Times New Roman"/>
        </w:rPr>
      </w:pPr>
    </w:p>
    <w:p w:rsidR="00034480" w:rsidRPr="00FD306D" w:rsidRDefault="00034480" w:rsidP="00FD306D"/>
    <w:p w:rsidR="00A743DF" w:rsidRPr="00FD306D" w:rsidRDefault="00245361" w:rsidP="00E57AC5">
      <w:pPr>
        <w:jc w:val="center"/>
      </w:pPr>
      <w:r>
        <w:t>ЗАЯВЛЕНИЕ</w:t>
      </w:r>
    </w:p>
    <w:p w:rsidR="00A743DF" w:rsidRPr="00FD306D" w:rsidRDefault="00A743DF" w:rsidP="00FD306D">
      <w:r w:rsidRPr="00FD306D">
        <w:t> </w:t>
      </w:r>
    </w:p>
    <w:p w:rsidR="00E57AC5" w:rsidRDefault="00483D2D" w:rsidP="00FD306D">
      <w:r w:rsidRPr="00FD306D">
        <w:t xml:space="preserve">   </w:t>
      </w:r>
      <w:r w:rsidR="00E57AC5">
        <w:t xml:space="preserve">Прошу Вас утвердить схему расположения земельного участка на кадастровом плане территории площадью __________________________________________________ кв.м. </w:t>
      </w:r>
    </w:p>
    <w:p w:rsidR="00A743DF" w:rsidRDefault="00E57AC5" w:rsidP="00FD306D">
      <w:r>
        <w:t>в кадастровом квартале ______________________________________________________,</w:t>
      </w:r>
    </w:p>
    <w:p w:rsidR="00E57AC5" w:rsidRDefault="00E57AC5" w:rsidP="00FD306D">
      <w:r>
        <w:t xml:space="preserve">расположенного по адресу ____________________________________________________ </w:t>
      </w:r>
    </w:p>
    <w:p w:rsidR="00E57AC5" w:rsidRPr="00FD306D" w:rsidRDefault="00E57AC5" w:rsidP="00FD306D">
      <w:r>
        <w:t>для целей использования______________________________________________________</w:t>
      </w:r>
    </w:p>
    <w:p w:rsidR="00A743DF" w:rsidRPr="00FD306D" w:rsidRDefault="00483D2D" w:rsidP="00FD306D">
      <w:r w:rsidRPr="00FD306D">
        <w:t xml:space="preserve">      </w:t>
      </w:r>
    </w:p>
    <w:p w:rsidR="00FD306D" w:rsidRDefault="00FD306D" w:rsidP="00FD306D"/>
    <w:p w:rsidR="00A743DF" w:rsidRPr="00FD306D" w:rsidRDefault="00A743DF" w:rsidP="00FD306D">
      <w:r w:rsidRPr="00FD306D">
        <w:t>Документы, прилагаемые к заявлению:</w:t>
      </w:r>
    </w:p>
    <w:p w:rsidR="00A743DF" w:rsidRPr="00FD306D" w:rsidRDefault="00A743DF" w:rsidP="00FD306D">
      <w:r w:rsidRPr="00FD306D">
        <w:t>1.__________________________________________</w:t>
      </w:r>
      <w:r w:rsidR="00483D2D" w:rsidRPr="00FD306D">
        <w:t>_______________________</w:t>
      </w:r>
    </w:p>
    <w:p w:rsidR="00A743DF" w:rsidRPr="00FD306D" w:rsidRDefault="00A743DF" w:rsidP="00FD306D">
      <w:r w:rsidRPr="00FD306D">
        <w:t>2. __________________________________________</w:t>
      </w:r>
      <w:r w:rsidR="00483D2D" w:rsidRPr="00FD306D">
        <w:t>______________________</w:t>
      </w:r>
    </w:p>
    <w:p w:rsidR="00A743DF" w:rsidRPr="00FD306D" w:rsidRDefault="00A743DF" w:rsidP="00FD306D">
      <w:r w:rsidRPr="00FD306D">
        <w:t>3. ____________________________________</w:t>
      </w:r>
      <w:r w:rsidR="00483D2D" w:rsidRPr="00FD306D">
        <w:t>____________________________</w:t>
      </w:r>
    </w:p>
    <w:p w:rsidR="00A743DF" w:rsidRPr="00FD306D" w:rsidRDefault="00A743DF" w:rsidP="00FD306D">
      <w:r w:rsidRPr="00FD306D">
        <w:t>4. _________________________________________</w:t>
      </w:r>
      <w:r w:rsidR="00483D2D" w:rsidRPr="00FD306D">
        <w:t>_______________________</w:t>
      </w:r>
    </w:p>
    <w:p w:rsidR="00A743DF" w:rsidRPr="00FD306D" w:rsidRDefault="00A743DF" w:rsidP="00FD306D">
      <w:r w:rsidRPr="00FD306D">
        <w:t>5. _________________________________________</w:t>
      </w:r>
      <w:r w:rsidR="00483D2D" w:rsidRPr="00FD306D">
        <w:t>_______________________</w:t>
      </w:r>
    </w:p>
    <w:p w:rsidR="00A743DF" w:rsidRPr="00FD306D" w:rsidRDefault="00A743DF" w:rsidP="00FD306D">
      <w:r w:rsidRPr="00FD306D">
        <w:t>6. _________________________________________</w:t>
      </w:r>
      <w:r w:rsidR="00483D2D" w:rsidRPr="00FD306D">
        <w:t>_______________________</w:t>
      </w:r>
    </w:p>
    <w:p w:rsidR="00A743DF" w:rsidRPr="00FD306D" w:rsidRDefault="00A743DF" w:rsidP="00FD306D">
      <w:r w:rsidRPr="00FD306D">
        <w:t>  </w:t>
      </w:r>
    </w:p>
    <w:p w:rsidR="00483D2D" w:rsidRPr="00FD306D" w:rsidRDefault="00A743DF" w:rsidP="00FD306D">
      <w:r w:rsidRPr="00FD306D">
        <w:t>«______»_________________20______ г.</w:t>
      </w:r>
    </w:p>
    <w:p w:rsidR="00A743DF" w:rsidRPr="00FD306D" w:rsidRDefault="00483D2D" w:rsidP="00FD306D">
      <w:r w:rsidRPr="00FD306D">
        <w:t xml:space="preserve"> ________________________</w:t>
      </w:r>
      <w:r w:rsidR="00A743DF" w:rsidRPr="00FD306D">
        <w:t xml:space="preserve"> (подпись)</w:t>
      </w:r>
    </w:p>
    <w:p w:rsidR="00787783" w:rsidRDefault="00787783" w:rsidP="00B7751F">
      <w:pPr>
        <w:jc w:val="right"/>
      </w:pPr>
    </w:p>
    <w:p w:rsidR="00FD306D" w:rsidRDefault="00FD306D" w:rsidP="00B7751F">
      <w:pPr>
        <w:jc w:val="right"/>
      </w:pPr>
    </w:p>
    <w:p w:rsidR="00DB234F" w:rsidRDefault="00DB234F" w:rsidP="00B7751F">
      <w:pPr>
        <w:jc w:val="right"/>
      </w:pPr>
    </w:p>
    <w:p w:rsidR="00DB234F" w:rsidRDefault="00DB234F" w:rsidP="00B7751F">
      <w:pPr>
        <w:jc w:val="right"/>
      </w:pPr>
    </w:p>
    <w:p w:rsidR="00DB234F" w:rsidRDefault="00DB234F" w:rsidP="00B7751F">
      <w:pPr>
        <w:jc w:val="right"/>
      </w:pPr>
    </w:p>
    <w:p w:rsidR="00B7751F" w:rsidRPr="00F634A3" w:rsidRDefault="00B7751F" w:rsidP="00B7751F">
      <w:pPr>
        <w:jc w:val="right"/>
      </w:pPr>
      <w:r w:rsidRPr="00F634A3">
        <w:t>Приложение 3</w:t>
      </w:r>
    </w:p>
    <w:p w:rsidR="00F634A3" w:rsidRPr="00516566" w:rsidRDefault="00791F8C" w:rsidP="00F634A3">
      <w:pPr>
        <w:ind w:left="840" w:hanging="840"/>
        <w:jc w:val="right"/>
      </w:pPr>
      <w:r>
        <w:t>к а</w:t>
      </w:r>
      <w:r w:rsidR="00F634A3" w:rsidRPr="00516566">
        <w:t>дминистративному регламенту</w:t>
      </w:r>
    </w:p>
    <w:p w:rsidR="00F634A3" w:rsidRPr="00516566" w:rsidRDefault="00F634A3" w:rsidP="00F634A3">
      <w:pPr>
        <w:ind w:left="840" w:hanging="840"/>
        <w:jc w:val="right"/>
      </w:pPr>
      <w:r w:rsidRPr="00516566">
        <w:t>исполнения муниципальной услуги</w:t>
      </w:r>
    </w:p>
    <w:p w:rsidR="00102CD9" w:rsidRDefault="007212D9" w:rsidP="00034480">
      <w:pPr>
        <w:ind w:left="840" w:hanging="840"/>
        <w:jc w:val="right"/>
      </w:pPr>
      <w:r>
        <w:t>«</w:t>
      </w:r>
      <w:r w:rsidR="00865275">
        <w:t>«Утверждение схемы расположения земельного</w:t>
      </w:r>
      <w:r w:rsidR="00102CD9">
        <w:br/>
      </w:r>
      <w:r w:rsidR="00865275">
        <w:t xml:space="preserve"> участка или земельных участков, находящихся</w:t>
      </w:r>
    </w:p>
    <w:p w:rsidR="00F634A3" w:rsidRPr="00516566" w:rsidRDefault="00865275" w:rsidP="00034480">
      <w:pPr>
        <w:ind w:left="840" w:hanging="840"/>
        <w:jc w:val="right"/>
      </w:pPr>
      <w:r>
        <w:t xml:space="preserve"> в муниципальной собственности, </w:t>
      </w:r>
      <w:r w:rsidR="00102CD9">
        <w:br/>
      </w:r>
      <w:r>
        <w:t>на кадастровом плане территории</w:t>
      </w:r>
      <w:r w:rsidR="007212D9">
        <w:t>»</w:t>
      </w:r>
    </w:p>
    <w:p w:rsidR="00F634A3" w:rsidRPr="00516566" w:rsidRDefault="00F634A3" w:rsidP="00F634A3">
      <w:pPr>
        <w:jc w:val="right"/>
      </w:pPr>
    </w:p>
    <w:p w:rsidR="00B7751F" w:rsidRPr="00F634A3" w:rsidRDefault="00B7751F" w:rsidP="00B7751F">
      <w:pPr>
        <w:ind w:left="840" w:hanging="840"/>
        <w:jc w:val="right"/>
      </w:pPr>
      <w:r w:rsidRPr="00F634A3">
        <w:t xml:space="preserve"> </w:t>
      </w:r>
    </w:p>
    <w:p w:rsidR="005A5988" w:rsidRPr="00F634A3" w:rsidRDefault="005A5988" w:rsidP="005A5988">
      <w:pPr>
        <w:jc w:val="center"/>
      </w:pPr>
      <w:r w:rsidRPr="00F634A3">
        <w:t>Блок-схема</w:t>
      </w:r>
    </w:p>
    <w:p w:rsidR="005A5988" w:rsidRPr="00F634A3" w:rsidRDefault="005A5988" w:rsidP="005A5988">
      <w:pPr>
        <w:jc w:val="center"/>
      </w:pPr>
      <w:r>
        <w:t>Последовательности предоставления</w:t>
      </w:r>
      <w:r w:rsidRPr="00F634A3">
        <w:t xml:space="preserve"> муниципальной услуги</w:t>
      </w:r>
    </w:p>
    <w:p w:rsidR="00B7751F" w:rsidRDefault="00B7751F" w:rsidP="00B7751F">
      <w:pPr>
        <w:pStyle w:val="a5"/>
        <w:spacing w:line="240" w:lineRule="auto"/>
        <w:ind w:firstLine="540"/>
        <w:jc w:val="center"/>
        <w:rPr>
          <w:b w:val="0"/>
          <w:color w:val="auto"/>
          <w:szCs w:val="24"/>
        </w:rPr>
      </w:pPr>
    </w:p>
    <w:p w:rsidR="005A5988" w:rsidRDefault="005A5988" w:rsidP="00B7751F">
      <w:pPr>
        <w:pStyle w:val="a5"/>
        <w:spacing w:line="240" w:lineRule="auto"/>
        <w:ind w:firstLine="540"/>
        <w:jc w:val="center"/>
        <w:rPr>
          <w:b w:val="0"/>
          <w:color w:val="auto"/>
          <w:szCs w:val="24"/>
        </w:rPr>
      </w:pPr>
    </w:p>
    <w:p w:rsidR="005A5988" w:rsidRPr="00F634A3" w:rsidRDefault="005A5988" w:rsidP="00B7751F">
      <w:pPr>
        <w:pStyle w:val="a5"/>
        <w:spacing w:line="240" w:lineRule="auto"/>
        <w:ind w:firstLine="540"/>
        <w:jc w:val="center"/>
        <w:rPr>
          <w:b w:val="0"/>
          <w:color w:val="auto"/>
          <w:szCs w:val="24"/>
        </w:rPr>
      </w:pPr>
    </w:p>
    <w:p w:rsidR="007664CA" w:rsidRDefault="00A23E3B" w:rsidP="00B7751F">
      <w:pPr>
        <w:rPr>
          <w:sz w:val="28"/>
          <w:szCs w:val="28"/>
        </w:rPr>
      </w:pPr>
      <w:r>
        <w:rPr>
          <w:noProof/>
          <w:color w:val="2D2D2D"/>
          <w:spacing w:val="2"/>
        </w:rPr>
        <w:drawing>
          <wp:inline distT="0" distB="0" distL="0" distR="0">
            <wp:extent cx="5486400" cy="4676775"/>
            <wp:effectExtent l="19050" t="0" r="0" b="0"/>
            <wp:docPr id="2" name="Рисунок 2"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pic:cNvPicPr>
                      <a:picLocks noChangeAspect="1" noChangeArrowheads="1"/>
                    </pic:cNvPicPr>
                  </pic:nvPicPr>
                  <pic:blipFill>
                    <a:blip r:embed="rId7" cstate="print"/>
                    <a:srcRect/>
                    <a:stretch>
                      <a:fillRect/>
                    </a:stretch>
                  </pic:blipFill>
                  <pic:spPr bwMode="auto">
                    <a:xfrm>
                      <a:off x="0" y="0"/>
                      <a:ext cx="5486400" cy="4676775"/>
                    </a:xfrm>
                    <a:prstGeom prst="rect">
                      <a:avLst/>
                    </a:prstGeom>
                    <a:noFill/>
                    <a:ln w="9525">
                      <a:noFill/>
                      <a:miter lim="800000"/>
                      <a:headEnd/>
                      <a:tailEnd/>
                    </a:ln>
                  </pic:spPr>
                </pic:pic>
              </a:graphicData>
            </a:graphic>
          </wp:inline>
        </w:drawing>
      </w:r>
    </w:p>
    <w:p w:rsidR="007664CA" w:rsidRDefault="007664CA" w:rsidP="00B7751F">
      <w:pPr>
        <w:rPr>
          <w:sz w:val="28"/>
          <w:szCs w:val="28"/>
        </w:rPr>
      </w:pPr>
    </w:p>
    <w:p w:rsidR="00545016" w:rsidRDefault="00545016" w:rsidP="00B7751F">
      <w:pPr>
        <w:rPr>
          <w:sz w:val="28"/>
          <w:szCs w:val="28"/>
        </w:rPr>
      </w:pPr>
    </w:p>
    <w:p w:rsidR="00545016" w:rsidRDefault="00545016" w:rsidP="00B7751F">
      <w:pPr>
        <w:rPr>
          <w:sz w:val="28"/>
          <w:szCs w:val="28"/>
        </w:rPr>
      </w:pPr>
    </w:p>
    <w:p w:rsidR="00545016" w:rsidRDefault="00545016" w:rsidP="00B7751F">
      <w:pPr>
        <w:rPr>
          <w:sz w:val="28"/>
          <w:szCs w:val="28"/>
        </w:rPr>
      </w:pPr>
    </w:p>
    <w:p w:rsidR="00545016" w:rsidRDefault="00545016" w:rsidP="00B7751F">
      <w:pPr>
        <w:rPr>
          <w:sz w:val="28"/>
          <w:szCs w:val="28"/>
        </w:rPr>
      </w:pPr>
    </w:p>
    <w:p w:rsidR="00545016" w:rsidRDefault="00545016" w:rsidP="00B7751F">
      <w:pPr>
        <w:rPr>
          <w:sz w:val="28"/>
          <w:szCs w:val="28"/>
        </w:rPr>
      </w:pPr>
    </w:p>
    <w:p w:rsidR="007664CA" w:rsidRDefault="007664CA" w:rsidP="00B7751F"/>
    <w:p w:rsidR="005A5988" w:rsidRDefault="005A5988" w:rsidP="00B7751F"/>
    <w:p w:rsidR="005A5988" w:rsidRDefault="005A5988" w:rsidP="00B7751F"/>
    <w:p w:rsidR="005A5988" w:rsidRPr="00F634A3" w:rsidRDefault="005A5988" w:rsidP="00B7751F"/>
    <w:p w:rsidR="00F634A3" w:rsidRDefault="00F634A3" w:rsidP="00333277">
      <w:pPr>
        <w:jc w:val="right"/>
      </w:pPr>
    </w:p>
    <w:p w:rsidR="00E57AC5" w:rsidRDefault="00E57AC5" w:rsidP="00333277">
      <w:pPr>
        <w:jc w:val="right"/>
      </w:pPr>
    </w:p>
    <w:p w:rsidR="00E57AC5" w:rsidRDefault="00E57AC5" w:rsidP="00102CD9"/>
    <w:p w:rsidR="00333277" w:rsidRPr="00F634A3" w:rsidRDefault="00333277" w:rsidP="00333277">
      <w:pPr>
        <w:jc w:val="right"/>
      </w:pPr>
      <w:r w:rsidRPr="00F634A3">
        <w:t xml:space="preserve">Приложение </w:t>
      </w:r>
      <w:r w:rsidR="00FD306D">
        <w:t>4</w:t>
      </w:r>
    </w:p>
    <w:p w:rsidR="00B75E8F" w:rsidRPr="00516566" w:rsidRDefault="00791F8C" w:rsidP="00B75E8F">
      <w:pPr>
        <w:ind w:left="840" w:hanging="840"/>
        <w:jc w:val="right"/>
      </w:pPr>
      <w:r>
        <w:t>к а</w:t>
      </w:r>
      <w:r w:rsidR="00B75E8F" w:rsidRPr="00516566">
        <w:t>дминистративному регламенту</w:t>
      </w:r>
    </w:p>
    <w:p w:rsidR="00B75E8F" w:rsidRPr="00516566" w:rsidRDefault="00B75E8F" w:rsidP="00B75E8F">
      <w:pPr>
        <w:ind w:left="840" w:hanging="840"/>
        <w:jc w:val="right"/>
      </w:pPr>
      <w:r w:rsidRPr="00516566">
        <w:t>исполнения муниципальной услуги</w:t>
      </w:r>
    </w:p>
    <w:p w:rsidR="00F634A3" w:rsidRPr="00516566" w:rsidRDefault="00B75E8F" w:rsidP="00545016">
      <w:pPr>
        <w:ind w:left="840" w:hanging="840"/>
        <w:jc w:val="right"/>
      </w:pPr>
      <w:r>
        <w:t>«</w:t>
      </w:r>
      <w:r w:rsidR="00865275">
        <w:t>Утверждение схемы расположения земельного участка</w:t>
      </w:r>
      <w:r w:rsidR="00102CD9">
        <w:br/>
      </w:r>
      <w:r w:rsidR="00865275">
        <w:t xml:space="preserve"> или земельных участков, находящихся</w:t>
      </w:r>
      <w:r w:rsidR="00102CD9">
        <w:br/>
      </w:r>
      <w:r w:rsidR="00865275">
        <w:t xml:space="preserve"> в муниципальной собственности, </w:t>
      </w:r>
      <w:r w:rsidR="00102CD9">
        <w:br/>
      </w:r>
      <w:r w:rsidR="00865275">
        <w:t>на кадастровом плане территории</w:t>
      </w:r>
      <w:r>
        <w:t>»</w:t>
      </w:r>
    </w:p>
    <w:p w:rsidR="00333277" w:rsidRPr="00E910C4" w:rsidRDefault="00333277" w:rsidP="00333277">
      <w:pPr>
        <w:jc w:val="both"/>
        <w:rPr>
          <w:color w:val="000000"/>
          <w:sz w:val="28"/>
          <w:szCs w:val="28"/>
        </w:rPr>
      </w:pPr>
    </w:p>
    <w:p w:rsidR="00333277" w:rsidRPr="007B7E4F" w:rsidRDefault="00333277" w:rsidP="00333277">
      <w:pPr>
        <w:ind w:left="5103"/>
        <w:jc w:val="both"/>
        <w:rPr>
          <w:color w:val="000000"/>
        </w:rPr>
      </w:pPr>
      <w:r w:rsidRPr="007B7E4F">
        <w:rPr>
          <w:color w:val="000000"/>
        </w:rPr>
        <w:t xml:space="preserve">Главе </w:t>
      </w:r>
      <w:r w:rsidR="00707738">
        <w:rPr>
          <w:color w:val="000000"/>
        </w:rPr>
        <w:t>Пудожского</w:t>
      </w:r>
    </w:p>
    <w:p w:rsidR="00333277" w:rsidRPr="007B7E4F" w:rsidRDefault="00333277" w:rsidP="00333277">
      <w:pPr>
        <w:ind w:left="5103"/>
        <w:jc w:val="both"/>
        <w:rPr>
          <w:color w:val="000000"/>
        </w:rPr>
      </w:pPr>
      <w:r w:rsidRPr="007B7E4F">
        <w:rPr>
          <w:color w:val="000000"/>
        </w:rPr>
        <w:t>городского поселения</w:t>
      </w:r>
    </w:p>
    <w:p w:rsidR="00333277" w:rsidRPr="007B7E4F" w:rsidRDefault="00333277" w:rsidP="00333277">
      <w:pPr>
        <w:ind w:left="5103"/>
        <w:jc w:val="both"/>
        <w:rPr>
          <w:color w:val="000000"/>
        </w:rPr>
      </w:pPr>
      <w:r w:rsidRPr="007B7E4F">
        <w:rPr>
          <w:color w:val="000000"/>
        </w:rPr>
        <w:t>___________________________________</w:t>
      </w:r>
    </w:p>
    <w:p w:rsidR="00333277" w:rsidRPr="007B7E4F" w:rsidRDefault="00333277" w:rsidP="00333277">
      <w:pPr>
        <w:ind w:left="5103"/>
        <w:jc w:val="both"/>
        <w:rPr>
          <w:color w:val="000000"/>
        </w:rPr>
      </w:pPr>
      <w:r w:rsidRPr="007B7E4F">
        <w:rPr>
          <w:color w:val="000000"/>
        </w:rPr>
        <w:t>от __________________________________</w:t>
      </w:r>
    </w:p>
    <w:p w:rsidR="00333277" w:rsidRPr="007B7E4F" w:rsidRDefault="00333277" w:rsidP="00333277">
      <w:pPr>
        <w:ind w:left="5103"/>
        <w:jc w:val="both"/>
        <w:rPr>
          <w:color w:val="000000"/>
        </w:rPr>
      </w:pPr>
      <w:r w:rsidRPr="007B7E4F">
        <w:rPr>
          <w:color w:val="000000"/>
        </w:rPr>
        <w:tab/>
      </w:r>
      <w:r w:rsidRPr="007B7E4F">
        <w:rPr>
          <w:color w:val="000000"/>
        </w:rPr>
        <w:tab/>
        <w:t>(ФИО полностью)</w:t>
      </w:r>
    </w:p>
    <w:p w:rsidR="00333277" w:rsidRPr="007B7E4F" w:rsidRDefault="00333277" w:rsidP="00333277">
      <w:pPr>
        <w:ind w:left="5103"/>
        <w:jc w:val="both"/>
        <w:rPr>
          <w:color w:val="000000"/>
        </w:rPr>
      </w:pPr>
      <w:r w:rsidRPr="007B7E4F">
        <w:rPr>
          <w:color w:val="000000"/>
        </w:rPr>
        <w:t>проживающего(ей)___________________</w:t>
      </w:r>
    </w:p>
    <w:p w:rsidR="00333277" w:rsidRPr="007B7E4F" w:rsidRDefault="00333277" w:rsidP="00333277">
      <w:pPr>
        <w:ind w:left="5103"/>
        <w:jc w:val="both"/>
        <w:rPr>
          <w:color w:val="000000"/>
        </w:rPr>
      </w:pPr>
      <w:r w:rsidRPr="007B7E4F">
        <w:rPr>
          <w:color w:val="000000"/>
        </w:rPr>
        <w:t>___________________________________</w:t>
      </w:r>
    </w:p>
    <w:p w:rsidR="00333277" w:rsidRPr="007B7E4F" w:rsidRDefault="00333277" w:rsidP="00333277">
      <w:pPr>
        <w:ind w:left="5103"/>
        <w:jc w:val="both"/>
        <w:rPr>
          <w:color w:val="000000"/>
        </w:rPr>
      </w:pPr>
      <w:r w:rsidRPr="007B7E4F">
        <w:rPr>
          <w:color w:val="000000"/>
        </w:rPr>
        <w:t>______________________________________________________________________</w:t>
      </w:r>
    </w:p>
    <w:p w:rsidR="00333277" w:rsidRPr="007B7E4F" w:rsidRDefault="007B7E4F" w:rsidP="00333277">
      <w:pPr>
        <w:ind w:left="5103"/>
        <w:jc w:val="both"/>
        <w:rPr>
          <w:color w:val="000000"/>
        </w:rPr>
      </w:pPr>
      <w:r w:rsidRPr="007B7E4F">
        <w:rPr>
          <w:color w:val="000000"/>
        </w:rPr>
        <w:t xml:space="preserve"> </w:t>
      </w:r>
      <w:r w:rsidR="00333277" w:rsidRPr="007B7E4F">
        <w:rPr>
          <w:color w:val="000000"/>
        </w:rPr>
        <w:t>(адрес места жительства/регистрации)</w:t>
      </w:r>
    </w:p>
    <w:p w:rsidR="00333277" w:rsidRPr="007B7E4F" w:rsidRDefault="007B7E4F" w:rsidP="00333277">
      <w:pPr>
        <w:ind w:left="5103"/>
        <w:jc w:val="both"/>
        <w:rPr>
          <w:color w:val="000000"/>
        </w:rPr>
      </w:pPr>
      <w:r>
        <w:rPr>
          <w:color w:val="000000"/>
        </w:rPr>
        <w:t>Контактный телефон_________________</w:t>
      </w:r>
    </w:p>
    <w:p w:rsidR="00333277" w:rsidRPr="007B7E4F" w:rsidRDefault="00333277" w:rsidP="00333277">
      <w:pPr>
        <w:ind w:left="5103"/>
        <w:jc w:val="both"/>
        <w:rPr>
          <w:color w:val="000000"/>
        </w:rPr>
      </w:pPr>
      <w:r w:rsidRPr="007B7E4F">
        <w:rPr>
          <w:color w:val="000000"/>
        </w:rPr>
        <w:t>___________________________________</w:t>
      </w:r>
    </w:p>
    <w:p w:rsidR="00333277" w:rsidRPr="007B7E4F" w:rsidRDefault="00333277" w:rsidP="00333277">
      <w:pPr>
        <w:jc w:val="center"/>
        <w:rPr>
          <w:color w:val="000000"/>
        </w:rPr>
      </w:pPr>
    </w:p>
    <w:p w:rsidR="00333277" w:rsidRPr="007B7E4F" w:rsidRDefault="00333277" w:rsidP="00333277">
      <w:pPr>
        <w:jc w:val="center"/>
        <w:rPr>
          <w:color w:val="000000"/>
        </w:rPr>
      </w:pPr>
      <w:r w:rsidRPr="007B7E4F">
        <w:rPr>
          <w:color w:val="000000"/>
        </w:rPr>
        <w:t>ЖАЛОБА</w:t>
      </w:r>
    </w:p>
    <w:p w:rsidR="00333277" w:rsidRPr="007B7E4F" w:rsidRDefault="00333277" w:rsidP="00333277">
      <w:pPr>
        <w:jc w:val="both"/>
        <w:rPr>
          <w:color w:val="000000"/>
        </w:rPr>
      </w:pPr>
      <w:r w:rsidRPr="007B7E4F">
        <w:rPr>
          <w:color w:val="000000"/>
        </w:rPr>
        <w:t>Полное наименование физического или юридического лица ___________________</w:t>
      </w:r>
      <w:r w:rsidR="00102CD9">
        <w:rPr>
          <w:color w:val="000000"/>
        </w:rPr>
        <w:t>_______</w:t>
      </w:r>
    </w:p>
    <w:p w:rsidR="00333277" w:rsidRPr="007B7E4F" w:rsidRDefault="00333277" w:rsidP="00333277">
      <w:pPr>
        <w:jc w:val="both"/>
        <w:rPr>
          <w:color w:val="000000"/>
        </w:rPr>
      </w:pPr>
      <w:r w:rsidRPr="007B7E4F">
        <w:rPr>
          <w:color w:val="000000"/>
        </w:rPr>
        <w:t>_____________________________________________________________________________</w:t>
      </w:r>
    </w:p>
    <w:p w:rsidR="00333277" w:rsidRPr="007B7E4F" w:rsidRDefault="00333277" w:rsidP="00333277">
      <w:pPr>
        <w:ind w:left="3261" w:firstLine="708"/>
        <w:jc w:val="both"/>
        <w:rPr>
          <w:color w:val="000000"/>
        </w:rPr>
      </w:pPr>
      <w:r w:rsidRPr="007B7E4F">
        <w:rPr>
          <w:color w:val="000000"/>
        </w:rPr>
        <w:t>(Ф.И.О. гражданина)</w:t>
      </w:r>
    </w:p>
    <w:p w:rsidR="00333277" w:rsidRPr="007B7E4F" w:rsidRDefault="00333277" w:rsidP="00333277">
      <w:pPr>
        <w:jc w:val="both"/>
        <w:rPr>
          <w:color w:val="000000"/>
        </w:rPr>
      </w:pPr>
      <w:r w:rsidRPr="007B7E4F">
        <w:rPr>
          <w:color w:val="000000"/>
        </w:rPr>
        <w:t>Местонахождение гражданина или юридического лица, ________________________</w:t>
      </w:r>
      <w:r w:rsidR="00102CD9">
        <w:rPr>
          <w:color w:val="000000"/>
        </w:rPr>
        <w:t>_____</w:t>
      </w:r>
    </w:p>
    <w:p w:rsidR="00333277" w:rsidRPr="007B7E4F" w:rsidRDefault="00333277" w:rsidP="00333277">
      <w:pPr>
        <w:jc w:val="both"/>
        <w:rPr>
          <w:color w:val="000000"/>
        </w:rPr>
      </w:pPr>
      <w:r w:rsidRPr="007B7E4F">
        <w:rPr>
          <w:color w:val="000000"/>
        </w:rPr>
        <w:t>_______________________________________________________________</w:t>
      </w:r>
      <w:r w:rsidR="00102CD9">
        <w:rPr>
          <w:color w:val="000000"/>
        </w:rPr>
        <w:t>______________</w:t>
      </w:r>
    </w:p>
    <w:p w:rsidR="00333277" w:rsidRPr="007B7E4F" w:rsidRDefault="00333277" w:rsidP="00333277">
      <w:pPr>
        <w:ind w:left="2832" w:firstLine="708"/>
        <w:jc w:val="both"/>
        <w:rPr>
          <w:color w:val="000000"/>
        </w:rPr>
      </w:pPr>
      <w:r w:rsidRPr="007B7E4F">
        <w:rPr>
          <w:color w:val="000000"/>
        </w:rPr>
        <w:t>(фактический адрес/регистрация)</w:t>
      </w:r>
    </w:p>
    <w:p w:rsidR="00333277" w:rsidRPr="007B7E4F" w:rsidRDefault="00333277" w:rsidP="00333277">
      <w:pPr>
        <w:jc w:val="both"/>
        <w:rPr>
          <w:color w:val="000000"/>
        </w:rPr>
      </w:pPr>
      <w:r w:rsidRPr="007B7E4F">
        <w:rPr>
          <w:color w:val="000000"/>
        </w:rPr>
        <w:t>Контактный телефон___________________________________________________</w:t>
      </w:r>
      <w:r w:rsidR="00102CD9">
        <w:rPr>
          <w:color w:val="000000"/>
        </w:rPr>
        <w:t>________</w:t>
      </w:r>
    </w:p>
    <w:p w:rsidR="00333277" w:rsidRPr="007B7E4F" w:rsidRDefault="00333277" w:rsidP="00333277">
      <w:pPr>
        <w:jc w:val="both"/>
        <w:rPr>
          <w:color w:val="000000"/>
        </w:rPr>
      </w:pPr>
      <w:r w:rsidRPr="007B7E4F">
        <w:rPr>
          <w:color w:val="000000"/>
        </w:rPr>
        <w:t>Адрес электронной почты_______________________________________________</w:t>
      </w:r>
      <w:r w:rsidR="00102CD9">
        <w:rPr>
          <w:color w:val="000000"/>
        </w:rPr>
        <w:t>________</w:t>
      </w:r>
    </w:p>
    <w:p w:rsidR="00333277" w:rsidRPr="007B7E4F" w:rsidRDefault="00333277" w:rsidP="00333277">
      <w:pPr>
        <w:jc w:val="both"/>
        <w:rPr>
          <w:color w:val="000000"/>
        </w:rPr>
      </w:pPr>
      <w:r w:rsidRPr="007B7E4F">
        <w:rPr>
          <w:color w:val="000000"/>
        </w:rPr>
        <w:t>Наименование органа или должность Ф.И.О. должностного лица органа, решение, действие (бездействие) которого обжалуется:</w:t>
      </w:r>
    </w:p>
    <w:p w:rsidR="00333277" w:rsidRPr="007B7E4F" w:rsidRDefault="00333277" w:rsidP="00333277">
      <w:pPr>
        <w:jc w:val="both"/>
        <w:rPr>
          <w:color w:val="000000"/>
        </w:rPr>
      </w:pPr>
      <w:r w:rsidRPr="007B7E4F">
        <w:rPr>
          <w:color w:val="000000"/>
        </w:rPr>
        <w:t>_______________________________________________________________________________________________________________________________________</w:t>
      </w:r>
      <w:r w:rsidR="00102CD9">
        <w:rPr>
          <w:color w:val="000000"/>
        </w:rPr>
        <w:t>___________________</w:t>
      </w:r>
    </w:p>
    <w:p w:rsidR="00333277" w:rsidRPr="007B7E4F" w:rsidRDefault="00333277" w:rsidP="00333277">
      <w:pPr>
        <w:jc w:val="both"/>
        <w:rPr>
          <w:color w:val="000000"/>
        </w:rPr>
      </w:pPr>
      <w:r w:rsidRPr="007B7E4F">
        <w:rPr>
          <w:color w:val="000000"/>
        </w:rPr>
        <w:t>Существо жалобы___________________________________________________</w:t>
      </w:r>
      <w:r w:rsidR="00102CD9">
        <w:rPr>
          <w:color w:val="000000"/>
        </w:rPr>
        <w:t>_______</w:t>
      </w:r>
      <w:r w:rsidRPr="007B7E4F">
        <w:rPr>
          <w:color w:val="000000"/>
        </w:rPr>
        <w:t>___</w:t>
      </w:r>
    </w:p>
    <w:p w:rsidR="00333277" w:rsidRPr="00E910C4" w:rsidRDefault="00333277" w:rsidP="00333277">
      <w:pPr>
        <w:jc w:val="both"/>
        <w:rPr>
          <w:color w:val="000000"/>
          <w:sz w:val="28"/>
          <w:szCs w:val="28"/>
        </w:rPr>
      </w:pPr>
      <w:r w:rsidRPr="007B7E4F">
        <w:rPr>
          <w:color w:val="000000"/>
        </w:rPr>
        <w:t>_____________________________________________________________________________</w:t>
      </w:r>
    </w:p>
    <w:p w:rsidR="00333277" w:rsidRPr="00623A05" w:rsidRDefault="00333277" w:rsidP="00333277">
      <w:pPr>
        <w:jc w:val="center"/>
        <w:rPr>
          <w:color w:val="000000"/>
        </w:rPr>
      </w:pPr>
      <w:r w:rsidRPr="00623A05">
        <w:rPr>
          <w:color w:val="000000"/>
        </w:rPr>
        <w:t>(Краткое изложение обжалуемых решений, действий (бездействий), указать основания, по которым лицо, подающее жалобу, не согласно с вынесенным решением, действием (бездей</w:t>
      </w:r>
      <w:r w:rsidR="00B75E8F">
        <w:rPr>
          <w:color w:val="000000"/>
        </w:rPr>
        <w:t xml:space="preserve">ствием), со ссылками на пункты настоящего административного </w:t>
      </w:r>
      <w:r w:rsidRPr="00623A05">
        <w:rPr>
          <w:color w:val="000000"/>
        </w:rPr>
        <w:t>регламента, нормы закона)</w:t>
      </w:r>
    </w:p>
    <w:p w:rsidR="00333277" w:rsidRDefault="00333277" w:rsidP="00333277">
      <w:pPr>
        <w:jc w:val="both"/>
        <w:rPr>
          <w:color w:val="000000"/>
          <w:sz w:val="28"/>
          <w:szCs w:val="28"/>
        </w:rPr>
      </w:pPr>
    </w:p>
    <w:p w:rsidR="00333277" w:rsidRPr="007B7E4F" w:rsidRDefault="00333277" w:rsidP="00333277">
      <w:pPr>
        <w:jc w:val="both"/>
        <w:rPr>
          <w:color w:val="000000"/>
        </w:rPr>
      </w:pPr>
      <w:r w:rsidRPr="007B7E4F">
        <w:rPr>
          <w:color w:val="000000"/>
        </w:rPr>
        <w:t>Перечень прилагаемых документов:</w:t>
      </w:r>
    </w:p>
    <w:p w:rsidR="00333277" w:rsidRPr="007B7E4F" w:rsidRDefault="00333277" w:rsidP="00333277">
      <w:pPr>
        <w:jc w:val="both"/>
      </w:pPr>
      <w:r w:rsidRPr="007B7E4F">
        <w:t>_______________________________________________________________________________________________________________________________________________________________________________________________________________________________________</w:t>
      </w:r>
    </w:p>
    <w:p w:rsidR="00333277" w:rsidRPr="007B7E4F" w:rsidRDefault="00333277" w:rsidP="00333277">
      <w:pPr>
        <w:pStyle w:val="21"/>
        <w:spacing w:after="0" w:line="240" w:lineRule="auto"/>
      </w:pPr>
    </w:p>
    <w:p w:rsidR="00333277" w:rsidRPr="007B7E4F" w:rsidRDefault="00333277" w:rsidP="00333277">
      <w:pPr>
        <w:pStyle w:val="21"/>
        <w:spacing w:after="0" w:line="240" w:lineRule="auto"/>
      </w:pPr>
    </w:p>
    <w:p w:rsidR="00333277" w:rsidRPr="007B7E4F" w:rsidRDefault="00333277" w:rsidP="00333277">
      <w:pPr>
        <w:pStyle w:val="21"/>
        <w:spacing w:after="0" w:line="240" w:lineRule="auto"/>
      </w:pPr>
    </w:p>
    <w:p w:rsidR="00333277" w:rsidRDefault="00333277" w:rsidP="00333277">
      <w:pPr>
        <w:pStyle w:val="21"/>
        <w:spacing w:after="0" w:line="240" w:lineRule="auto"/>
      </w:pPr>
      <w:r w:rsidRPr="007B7E4F">
        <w:t>«___»___________20___г.</w:t>
      </w:r>
      <w:r w:rsidRPr="007B7E4F">
        <w:tab/>
      </w:r>
      <w:r w:rsidRPr="007B7E4F">
        <w:tab/>
        <w:t>(подпись)</w:t>
      </w:r>
      <w:r w:rsidRPr="007B7E4F">
        <w:tab/>
      </w:r>
      <w:r w:rsidRPr="007B7E4F">
        <w:tab/>
      </w:r>
      <w:r w:rsidRPr="007B7E4F">
        <w:tab/>
      </w:r>
      <w:r w:rsidRPr="007B7E4F">
        <w:tab/>
      </w:r>
      <w:r w:rsidRPr="007B7E4F">
        <w:tab/>
        <w:t>Ф.И.О.</w:t>
      </w:r>
    </w:p>
    <w:p w:rsidR="005A5988" w:rsidRDefault="005A5988" w:rsidP="00333277">
      <w:pPr>
        <w:pStyle w:val="21"/>
        <w:spacing w:after="0" w:line="240" w:lineRule="auto"/>
      </w:pPr>
    </w:p>
    <w:p w:rsidR="00E57AC5" w:rsidRDefault="00E57AC5" w:rsidP="005A5988">
      <w:pPr>
        <w:jc w:val="right"/>
      </w:pPr>
    </w:p>
    <w:p w:rsidR="00E57AC5" w:rsidRDefault="00E57AC5" w:rsidP="005A5988">
      <w:pPr>
        <w:jc w:val="right"/>
      </w:pPr>
    </w:p>
    <w:p w:rsidR="00E57AC5" w:rsidRDefault="00E57AC5" w:rsidP="005A5988">
      <w:pPr>
        <w:jc w:val="right"/>
      </w:pPr>
    </w:p>
    <w:p w:rsidR="00E57AC5" w:rsidRDefault="00E57AC5" w:rsidP="005A5988">
      <w:pPr>
        <w:jc w:val="right"/>
      </w:pPr>
    </w:p>
    <w:p w:rsidR="00E57AC5" w:rsidRDefault="00E57AC5" w:rsidP="005A5988">
      <w:pPr>
        <w:jc w:val="right"/>
      </w:pPr>
    </w:p>
    <w:p w:rsidR="00DB234F" w:rsidRDefault="00DB234F" w:rsidP="005A5988">
      <w:pPr>
        <w:jc w:val="right"/>
      </w:pPr>
    </w:p>
    <w:p w:rsidR="00E57AC5" w:rsidRDefault="00E57AC5" w:rsidP="005A5988">
      <w:pPr>
        <w:jc w:val="right"/>
      </w:pPr>
    </w:p>
    <w:p w:rsidR="005A5988" w:rsidRPr="00F634A3" w:rsidRDefault="005A5988" w:rsidP="005A5988">
      <w:pPr>
        <w:jc w:val="right"/>
      </w:pPr>
      <w:r w:rsidRPr="00F634A3">
        <w:t xml:space="preserve">Приложение </w:t>
      </w:r>
      <w:r>
        <w:t>5</w:t>
      </w:r>
    </w:p>
    <w:p w:rsidR="005A5988" w:rsidRPr="00516566" w:rsidRDefault="005A5988" w:rsidP="005A5988">
      <w:pPr>
        <w:ind w:left="840" w:hanging="840"/>
        <w:jc w:val="right"/>
      </w:pPr>
      <w:r>
        <w:t>к а</w:t>
      </w:r>
      <w:r w:rsidRPr="00516566">
        <w:t>дминистративному регламенту</w:t>
      </w:r>
    </w:p>
    <w:p w:rsidR="005A5988" w:rsidRPr="00516566" w:rsidRDefault="005A5988" w:rsidP="005A5988">
      <w:pPr>
        <w:ind w:left="840" w:hanging="840"/>
        <w:jc w:val="right"/>
      </w:pPr>
      <w:r w:rsidRPr="00516566">
        <w:t>исполнения муниципальной услуги</w:t>
      </w:r>
    </w:p>
    <w:p w:rsidR="005A5988" w:rsidRPr="00516566" w:rsidRDefault="005A5988" w:rsidP="005A5988">
      <w:pPr>
        <w:ind w:left="840" w:hanging="840"/>
        <w:jc w:val="right"/>
      </w:pPr>
      <w:r>
        <w:t>«</w:t>
      </w:r>
      <w:r w:rsidR="00E57AC5">
        <w:t>Утверждение схемы расположения земельного участка</w:t>
      </w:r>
      <w:r w:rsidR="00102CD9">
        <w:br/>
      </w:r>
      <w:r w:rsidR="00E57AC5">
        <w:t xml:space="preserve"> или земельных участков, находящихся в</w:t>
      </w:r>
      <w:r w:rsidR="00102CD9">
        <w:br/>
      </w:r>
      <w:r w:rsidR="00E57AC5">
        <w:t xml:space="preserve"> муниципальной собственности, </w:t>
      </w:r>
      <w:r w:rsidR="00102CD9">
        <w:br/>
      </w:r>
      <w:r w:rsidR="00E57AC5">
        <w:t>на кадастровом плане территории</w:t>
      </w:r>
      <w:r>
        <w:t>»</w:t>
      </w:r>
    </w:p>
    <w:p w:rsidR="005A5988" w:rsidRPr="00B75E8F" w:rsidRDefault="005A5988" w:rsidP="00102CD9">
      <w:pPr>
        <w:spacing w:before="100" w:beforeAutospacing="1" w:after="100" w:afterAutospacing="1"/>
        <w:jc w:val="center"/>
        <w:outlineLvl w:val="1"/>
        <w:rPr>
          <w:bCs/>
        </w:rPr>
      </w:pPr>
      <w:r w:rsidRPr="00B75E8F">
        <w:rPr>
          <w:bCs/>
        </w:rPr>
        <w:t>Форма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A5988" w:rsidRPr="00885ED7" w:rsidRDefault="005A5988" w:rsidP="005A5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885ED7">
        <w:rPr>
          <w:rFonts w:ascii="Courier New" w:hAnsi="Courier New" w:cs="Courier New"/>
          <w:sz w:val="20"/>
          <w:szCs w:val="20"/>
        </w:rPr>
        <w:t xml:space="preserve">                                              Утверждена</w:t>
      </w:r>
    </w:p>
    <w:p w:rsidR="005A5988" w:rsidRPr="00885ED7" w:rsidRDefault="005A5988" w:rsidP="005A5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885ED7">
        <w:rPr>
          <w:rFonts w:ascii="Courier New" w:hAnsi="Courier New" w:cs="Courier New"/>
          <w:sz w:val="20"/>
          <w:szCs w:val="20"/>
        </w:rPr>
        <w:t xml:space="preserve">                            </w:t>
      </w:r>
      <w:r>
        <w:rPr>
          <w:rFonts w:ascii="Courier New" w:hAnsi="Courier New" w:cs="Courier New"/>
          <w:sz w:val="20"/>
          <w:szCs w:val="20"/>
        </w:rPr>
        <w:t xml:space="preserve">Распоряжением администрации </w:t>
      </w:r>
      <w:r w:rsidR="00707738">
        <w:rPr>
          <w:rFonts w:ascii="Courier New" w:hAnsi="Courier New" w:cs="Courier New"/>
          <w:sz w:val="20"/>
          <w:szCs w:val="20"/>
        </w:rPr>
        <w:t>Пудожского</w:t>
      </w:r>
      <w:r>
        <w:rPr>
          <w:rFonts w:ascii="Courier New" w:hAnsi="Courier New" w:cs="Courier New"/>
          <w:sz w:val="20"/>
          <w:szCs w:val="20"/>
        </w:rPr>
        <w:t xml:space="preserve"> городского поселения</w:t>
      </w:r>
    </w:p>
    <w:p w:rsidR="005A5988" w:rsidRPr="00885ED7" w:rsidRDefault="005A5988" w:rsidP="005A5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885ED7">
        <w:rPr>
          <w:rFonts w:ascii="Courier New" w:hAnsi="Courier New" w:cs="Courier New"/>
          <w:sz w:val="20"/>
          <w:szCs w:val="20"/>
        </w:rPr>
        <w:t xml:space="preserve">               </w:t>
      </w:r>
      <w:r>
        <w:rPr>
          <w:rFonts w:ascii="Courier New" w:hAnsi="Courier New" w:cs="Courier New"/>
          <w:sz w:val="20"/>
          <w:szCs w:val="20"/>
        </w:rPr>
        <w:t xml:space="preserve">             от </w:t>
      </w:r>
      <w:r w:rsidRPr="00885ED7">
        <w:rPr>
          <w:rFonts w:ascii="Courier New" w:hAnsi="Courier New" w:cs="Courier New"/>
          <w:sz w:val="20"/>
          <w:szCs w:val="20"/>
        </w:rPr>
        <w:t>_</w:t>
      </w:r>
      <w:r>
        <w:rPr>
          <w:rFonts w:ascii="Courier New" w:hAnsi="Courier New" w:cs="Courier New"/>
          <w:sz w:val="20"/>
          <w:szCs w:val="20"/>
        </w:rPr>
        <w:t>_______</w:t>
      </w:r>
      <w:r w:rsidRPr="00885ED7">
        <w:rPr>
          <w:rFonts w:ascii="Courier New" w:hAnsi="Courier New" w:cs="Courier New"/>
          <w:sz w:val="20"/>
          <w:szCs w:val="20"/>
        </w:rPr>
        <w:t>__</w:t>
      </w:r>
      <w:r>
        <w:rPr>
          <w:rFonts w:ascii="Courier New" w:hAnsi="Courier New" w:cs="Courier New"/>
          <w:sz w:val="20"/>
          <w:szCs w:val="20"/>
        </w:rPr>
        <w:t>_ N ___</w:t>
      </w:r>
    </w:p>
    <w:p w:rsidR="005A5988" w:rsidRPr="00885ED7" w:rsidRDefault="005A5988" w:rsidP="005A5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885ED7">
        <w:rPr>
          <w:rFonts w:ascii="Courier New" w:hAnsi="Courier New" w:cs="Courier New"/>
          <w:sz w:val="20"/>
          <w:szCs w:val="20"/>
        </w:rPr>
        <w:t xml:space="preserve">            Схема расположения земельного участка или земельных</w:t>
      </w:r>
    </w:p>
    <w:p w:rsidR="005A5988" w:rsidRPr="00885ED7" w:rsidRDefault="005A5988" w:rsidP="005A5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885ED7">
        <w:rPr>
          <w:rFonts w:ascii="Courier New" w:hAnsi="Courier New" w:cs="Courier New"/>
          <w:sz w:val="20"/>
          <w:szCs w:val="20"/>
        </w:rPr>
        <w:t xml:space="preserve">                 участков на кадастровом плане территории</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213"/>
        <w:gridCol w:w="3179"/>
        <w:gridCol w:w="3123"/>
      </w:tblGrid>
      <w:tr w:rsidR="005A5988" w:rsidRPr="00885ED7" w:rsidTr="005A5988">
        <w:tc>
          <w:tcPr>
            <w:tcW w:w="11580" w:type="dxa"/>
            <w:gridSpan w:val="3"/>
            <w:tcBorders>
              <w:top w:val="single" w:sz="6" w:space="0" w:color="000000"/>
              <w:bottom w:val="single" w:sz="6" w:space="0" w:color="000000"/>
            </w:tcBorders>
            <w:tcMar>
              <w:top w:w="140" w:type="dxa"/>
              <w:left w:w="80" w:type="dxa"/>
              <w:bottom w:w="140" w:type="dxa"/>
              <w:right w:w="80" w:type="dxa"/>
            </w:tcMar>
          </w:tcPr>
          <w:p w:rsidR="005A5988" w:rsidRPr="00885ED7" w:rsidRDefault="005A5988" w:rsidP="005A5988">
            <w:pPr>
              <w:spacing w:before="100" w:beforeAutospacing="1" w:after="100" w:afterAutospacing="1"/>
              <w:ind w:left="200"/>
            </w:pPr>
            <w:r w:rsidRPr="00885ED7">
              <w:t xml:space="preserve">Условный номер земельного участка </w:t>
            </w:r>
            <w:hyperlink r:id="rId8" w:anchor="p141" w:tooltip="Ссылка на текущий документ" w:history="1">
              <w:r w:rsidRPr="00885ED7">
                <w:rPr>
                  <w:color w:val="0000FF"/>
                  <w:u w:val="single"/>
                </w:rPr>
                <w:t>&lt;1&gt;</w:t>
              </w:r>
            </w:hyperlink>
            <w:r w:rsidRPr="00885ED7">
              <w:t xml:space="preserve"> ______________________________________</w:t>
            </w:r>
          </w:p>
        </w:tc>
      </w:tr>
      <w:tr w:rsidR="005A5988" w:rsidRPr="00885ED7" w:rsidTr="005A5988">
        <w:tc>
          <w:tcPr>
            <w:tcW w:w="11580" w:type="dxa"/>
            <w:gridSpan w:val="3"/>
            <w:tcBorders>
              <w:top w:val="single" w:sz="6" w:space="0" w:color="000000"/>
              <w:bottom w:val="single" w:sz="6" w:space="0" w:color="000000"/>
            </w:tcBorders>
            <w:tcMar>
              <w:top w:w="140" w:type="dxa"/>
              <w:left w:w="80" w:type="dxa"/>
              <w:bottom w:w="140" w:type="dxa"/>
              <w:right w:w="80" w:type="dxa"/>
            </w:tcMar>
          </w:tcPr>
          <w:p w:rsidR="005A5988" w:rsidRPr="00885ED7" w:rsidRDefault="005A5988" w:rsidP="005A5988">
            <w:pPr>
              <w:spacing w:before="100" w:beforeAutospacing="1" w:after="100" w:afterAutospacing="1"/>
            </w:pPr>
            <w:r w:rsidRPr="00885ED7">
              <w:t xml:space="preserve">Площадь земельного участка </w:t>
            </w:r>
            <w:hyperlink r:id="rId9" w:anchor="p142" w:tooltip="Ссылка на текущий документ" w:history="1">
              <w:r w:rsidRPr="00885ED7">
                <w:rPr>
                  <w:color w:val="0000FF"/>
                  <w:u w:val="single"/>
                </w:rPr>
                <w:t>&lt;2&gt;</w:t>
              </w:r>
            </w:hyperlink>
            <w:r w:rsidRPr="00885ED7">
              <w:t xml:space="preserve"> ______________ м2</w:t>
            </w:r>
          </w:p>
        </w:tc>
      </w:tr>
      <w:tr w:rsidR="005A5988" w:rsidRPr="00885ED7" w:rsidTr="005A5988">
        <w:tc>
          <w:tcPr>
            <w:tcW w:w="3420"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5A5988" w:rsidRPr="00885ED7" w:rsidRDefault="005A5988" w:rsidP="005A5988">
            <w:pPr>
              <w:spacing w:before="100" w:beforeAutospacing="1" w:after="100" w:afterAutospacing="1"/>
              <w:jc w:val="center"/>
            </w:pPr>
            <w:r w:rsidRPr="00885ED7">
              <w:t>Обозначение характерных точек границ</w:t>
            </w:r>
          </w:p>
        </w:tc>
        <w:tc>
          <w:tcPr>
            <w:tcW w:w="8160"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5A5988" w:rsidRPr="00885ED7" w:rsidRDefault="005A5988" w:rsidP="005A5988">
            <w:pPr>
              <w:spacing w:before="100" w:beforeAutospacing="1" w:after="100" w:afterAutospacing="1"/>
              <w:jc w:val="center"/>
            </w:pPr>
            <w:r w:rsidRPr="00885ED7">
              <w:t xml:space="preserve">Координаты </w:t>
            </w:r>
            <w:hyperlink r:id="rId10" w:anchor="p143" w:tooltip="Ссылка на текущий документ" w:history="1">
              <w:r w:rsidRPr="00885ED7">
                <w:rPr>
                  <w:color w:val="0000FF"/>
                  <w:u w:val="single"/>
                </w:rPr>
                <w:t>&lt;3&gt;</w:t>
              </w:r>
            </w:hyperlink>
            <w:r w:rsidRPr="00885ED7">
              <w:t>, м</w:t>
            </w:r>
          </w:p>
        </w:tc>
      </w:tr>
      <w:tr w:rsidR="005A5988" w:rsidRPr="00885ED7" w:rsidTr="005A5988">
        <w:tc>
          <w:tcPr>
            <w:tcW w:w="0" w:type="auto"/>
            <w:vMerge/>
            <w:tcBorders>
              <w:top w:val="single" w:sz="6" w:space="0" w:color="000000"/>
              <w:bottom w:val="single" w:sz="6" w:space="0" w:color="000000"/>
              <w:right w:val="single" w:sz="6" w:space="0" w:color="000000"/>
            </w:tcBorders>
            <w:vAlign w:val="center"/>
          </w:tcPr>
          <w:p w:rsidR="005A5988" w:rsidRPr="00885ED7" w:rsidRDefault="005A5988" w:rsidP="005A5988"/>
        </w:tc>
        <w:tc>
          <w:tcPr>
            <w:tcW w:w="40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5A5988" w:rsidRPr="00885ED7" w:rsidRDefault="005A5988" w:rsidP="005A5988">
            <w:pPr>
              <w:spacing w:before="100" w:beforeAutospacing="1" w:after="100" w:afterAutospacing="1"/>
              <w:jc w:val="center"/>
            </w:pPr>
            <w:r w:rsidRPr="00885ED7">
              <w:t>X</w:t>
            </w:r>
          </w:p>
        </w:tc>
        <w:tc>
          <w:tcPr>
            <w:tcW w:w="4080" w:type="dxa"/>
            <w:tcBorders>
              <w:top w:val="single" w:sz="6" w:space="0" w:color="000000"/>
              <w:left w:val="single" w:sz="6" w:space="0" w:color="000000"/>
              <w:bottom w:val="single" w:sz="6" w:space="0" w:color="000000"/>
            </w:tcBorders>
            <w:tcMar>
              <w:top w:w="140" w:type="dxa"/>
              <w:left w:w="80" w:type="dxa"/>
              <w:bottom w:w="140" w:type="dxa"/>
              <w:right w:w="80" w:type="dxa"/>
            </w:tcMar>
          </w:tcPr>
          <w:p w:rsidR="005A5988" w:rsidRPr="00885ED7" w:rsidRDefault="005A5988" w:rsidP="005A5988">
            <w:pPr>
              <w:spacing w:before="100" w:beforeAutospacing="1" w:after="100" w:afterAutospacing="1"/>
              <w:jc w:val="center"/>
            </w:pPr>
            <w:r w:rsidRPr="00885ED7">
              <w:t>Y</w:t>
            </w:r>
          </w:p>
        </w:tc>
      </w:tr>
      <w:tr w:rsidR="005A5988" w:rsidRPr="00885ED7" w:rsidTr="005A5988">
        <w:tc>
          <w:tcPr>
            <w:tcW w:w="3420" w:type="dxa"/>
            <w:tcBorders>
              <w:top w:val="single" w:sz="6" w:space="0" w:color="000000"/>
              <w:bottom w:val="single" w:sz="6" w:space="0" w:color="000000"/>
              <w:right w:val="single" w:sz="6" w:space="0" w:color="000000"/>
            </w:tcBorders>
            <w:tcMar>
              <w:top w:w="140" w:type="dxa"/>
              <w:left w:w="80" w:type="dxa"/>
              <w:bottom w:w="140" w:type="dxa"/>
              <w:right w:w="80" w:type="dxa"/>
            </w:tcMar>
          </w:tcPr>
          <w:p w:rsidR="005A5988" w:rsidRPr="00885ED7" w:rsidRDefault="005A5988" w:rsidP="005A5988">
            <w:pPr>
              <w:spacing w:before="100" w:beforeAutospacing="1" w:after="100" w:afterAutospacing="1"/>
              <w:jc w:val="center"/>
            </w:pPr>
            <w:r w:rsidRPr="00885ED7">
              <w:t>1</w:t>
            </w:r>
          </w:p>
        </w:tc>
        <w:tc>
          <w:tcPr>
            <w:tcW w:w="408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A5988" w:rsidRPr="00885ED7" w:rsidRDefault="005A5988" w:rsidP="005A5988">
            <w:pPr>
              <w:spacing w:before="100" w:beforeAutospacing="1" w:after="100" w:afterAutospacing="1"/>
              <w:jc w:val="center"/>
            </w:pPr>
            <w:r w:rsidRPr="00885ED7">
              <w:t>2</w:t>
            </w:r>
          </w:p>
        </w:tc>
        <w:tc>
          <w:tcPr>
            <w:tcW w:w="4080" w:type="dxa"/>
            <w:tcBorders>
              <w:top w:val="single" w:sz="6" w:space="0" w:color="000000"/>
              <w:left w:val="single" w:sz="6" w:space="0" w:color="000000"/>
              <w:bottom w:val="single" w:sz="6" w:space="0" w:color="000000"/>
            </w:tcBorders>
            <w:tcMar>
              <w:top w:w="140" w:type="dxa"/>
              <w:left w:w="80" w:type="dxa"/>
              <w:bottom w:w="140" w:type="dxa"/>
              <w:right w:w="80" w:type="dxa"/>
            </w:tcMar>
          </w:tcPr>
          <w:p w:rsidR="005A5988" w:rsidRPr="00885ED7" w:rsidRDefault="005A5988" w:rsidP="005A5988">
            <w:pPr>
              <w:spacing w:before="100" w:beforeAutospacing="1" w:after="100" w:afterAutospacing="1"/>
              <w:jc w:val="center"/>
            </w:pPr>
            <w:r w:rsidRPr="00885ED7">
              <w:t>3</w:t>
            </w:r>
          </w:p>
        </w:tc>
      </w:tr>
      <w:tr w:rsidR="005A5988" w:rsidRPr="00885ED7" w:rsidTr="005A5988">
        <w:tc>
          <w:tcPr>
            <w:tcW w:w="3420" w:type="dxa"/>
            <w:tcBorders>
              <w:top w:val="single" w:sz="6" w:space="0" w:color="000000"/>
              <w:bottom w:val="single" w:sz="6" w:space="0" w:color="000000"/>
              <w:right w:val="single" w:sz="6" w:space="0" w:color="000000"/>
            </w:tcBorders>
            <w:tcMar>
              <w:top w:w="140" w:type="dxa"/>
              <w:left w:w="80" w:type="dxa"/>
              <w:bottom w:w="140" w:type="dxa"/>
              <w:right w:w="80" w:type="dxa"/>
            </w:tcMar>
          </w:tcPr>
          <w:p w:rsidR="005A5988" w:rsidRPr="00885ED7" w:rsidRDefault="005A5988" w:rsidP="005A5988"/>
        </w:tc>
        <w:tc>
          <w:tcPr>
            <w:tcW w:w="408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5A5988" w:rsidRPr="00885ED7" w:rsidRDefault="005A5988" w:rsidP="005A5988"/>
        </w:tc>
        <w:tc>
          <w:tcPr>
            <w:tcW w:w="4080" w:type="dxa"/>
            <w:tcBorders>
              <w:top w:val="single" w:sz="6" w:space="0" w:color="000000"/>
              <w:left w:val="single" w:sz="6" w:space="0" w:color="000000"/>
              <w:bottom w:val="single" w:sz="6" w:space="0" w:color="000000"/>
            </w:tcBorders>
            <w:tcMar>
              <w:top w:w="140" w:type="dxa"/>
              <w:left w:w="80" w:type="dxa"/>
              <w:bottom w:w="140" w:type="dxa"/>
              <w:right w:w="80" w:type="dxa"/>
            </w:tcMar>
          </w:tcPr>
          <w:p w:rsidR="005A5988" w:rsidRPr="00885ED7" w:rsidRDefault="005A5988" w:rsidP="005A5988"/>
        </w:tc>
      </w:tr>
      <w:tr w:rsidR="005A5988" w:rsidRPr="00885ED7" w:rsidTr="005A5988">
        <w:tc>
          <w:tcPr>
            <w:tcW w:w="11580" w:type="dxa"/>
            <w:gridSpan w:val="3"/>
            <w:tcBorders>
              <w:top w:val="single" w:sz="6" w:space="0" w:color="000000"/>
              <w:bottom w:val="nil"/>
            </w:tcBorders>
            <w:tcMar>
              <w:top w:w="140" w:type="dxa"/>
              <w:left w:w="80" w:type="dxa"/>
              <w:bottom w:w="140" w:type="dxa"/>
              <w:right w:w="80" w:type="dxa"/>
            </w:tcMar>
          </w:tcPr>
          <w:p w:rsidR="005A5988" w:rsidRPr="00885ED7" w:rsidRDefault="005A5988" w:rsidP="005A5988"/>
        </w:tc>
      </w:tr>
      <w:tr w:rsidR="005A5988" w:rsidRPr="00885ED7" w:rsidTr="005A5988">
        <w:tc>
          <w:tcPr>
            <w:tcW w:w="11580" w:type="dxa"/>
            <w:gridSpan w:val="3"/>
            <w:tcBorders>
              <w:top w:val="nil"/>
              <w:bottom w:val="nil"/>
            </w:tcBorders>
            <w:tcMar>
              <w:top w:w="140" w:type="dxa"/>
              <w:left w:w="80" w:type="dxa"/>
              <w:bottom w:w="140" w:type="dxa"/>
              <w:right w:w="80" w:type="dxa"/>
            </w:tcMar>
          </w:tcPr>
          <w:p w:rsidR="005A5988" w:rsidRPr="00885ED7" w:rsidRDefault="005A5988" w:rsidP="005A5988">
            <w:pPr>
              <w:spacing w:before="100" w:beforeAutospacing="1" w:after="100" w:afterAutospacing="1"/>
              <w:jc w:val="center"/>
            </w:pPr>
            <w:r w:rsidRPr="00885ED7">
              <w:t>Масштаб 1: ________</w:t>
            </w:r>
          </w:p>
        </w:tc>
      </w:tr>
      <w:tr w:rsidR="005A5988" w:rsidRPr="00885ED7" w:rsidTr="005A5988">
        <w:tc>
          <w:tcPr>
            <w:tcW w:w="11580" w:type="dxa"/>
            <w:gridSpan w:val="3"/>
            <w:tcBorders>
              <w:top w:val="nil"/>
              <w:bottom w:val="nil"/>
            </w:tcBorders>
            <w:tcMar>
              <w:top w:w="140" w:type="dxa"/>
              <w:left w:w="80" w:type="dxa"/>
              <w:bottom w:w="140" w:type="dxa"/>
              <w:right w:w="80" w:type="dxa"/>
            </w:tcMar>
          </w:tcPr>
          <w:p w:rsidR="005A5988" w:rsidRPr="00885ED7" w:rsidRDefault="005A5988" w:rsidP="005A5988">
            <w:pPr>
              <w:spacing w:before="100" w:beforeAutospacing="1" w:after="100" w:afterAutospacing="1"/>
            </w:pPr>
            <w:r w:rsidRPr="00885ED7">
              <w:t>Условные обозначения:</w:t>
            </w:r>
          </w:p>
        </w:tc>
      </w:tr>
    </w:tbl>
    <w:p w:rsidR="005A5988" w:rsidRPr="00885ED7" w:rsidRDefault="005A5988" w:rsidP="005A5988">
      <w:pPr>
        <w:spacing w:before="100" w:beforeAutospacing="1" w:after="100" w:afterAutospacing="1"/>
      </w:pPr>
      <w:r w:rsidRPr="00885ED7">
        <w:t>&lt;1&gt; Указывается в случае, если предусматривается образование двух и более земельных участков.</w:t>
      </w:r>
    </w:p>
    <w:p w:rsidR="005A5988" w:rsidRPr="00885ED7" w:rsidRDefault="005A5988" w:rsidP="005A5988">
      <w:pPr>
        <w:spacing w:before="100" w:beforeAutospacing="1" w:after="100" w:afterAutospacing="1"/>
      </w:pPr>
      <w:r w:rsidRPr="00885ED7">
        <w:t>&lt;2&gt;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5A5988" w:rsidRPr="007B7E4F" w:rsidRDefault="005A5988" w:rsidP="005A5988">
      <w:pPr>
        <w:pStyle w:val="21"/>
        <w:spacing w:after="0" w:line="240" w:lineRule="auto"/>
      </w:pPr>
      <w:r w:rsidRPr="00885ED7">
        <w:t xml:space="preserve">&lt;3&gt;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885ED7">
          <w:t>1 метра</w:t>
        </w:r>
      </w:smartTag>
      <w:r w:rsidRPr="00885ED7">
        <w:t>.</w:t>
      </w:r>
    </w:p>
    <w:p w:rsidR="007664CA" w:rsidRDefault="007664CA" w:rsidP="00333277"/>
    <w:sectPr w:rsidR="007664CA" w:rsidSect="00A05C2C">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nsid w:val="0000000F"/>
    <w:multiLevelType w:val="multilevel"/>
    <w:tmpl w:val="0000000F"/>
    <w:lvl w:ilvl="0">
      <w:start w:val="3"/>
      <w:numFmt w:val="decimal"/>
      <w:suff w:val="nothing"/>
      <w:lvlText w:val="%1."/>
      <w:lvlJc w:val="left"/>
      <w:pPr>
        <w:tabs>
          <w:tab w:val="num" w:pos="0"/>
        </w:tabs>
        <w:ind w:left="0" w:firstLine="0"/>
      </w:pPr>
      <w:rPr>
        <w:rFonts w:ascii="Times New Roman" w:hAnsi="Times New Roman"/>
        <w:b w:val="0"/>
        <w:bCs w:val="0"/>
        <w:sz w:val="28"/>
        <w:szCs w:val="28"/>
        <w:lang w:val="en-US"/>
      </w:rPr>
    </w:lvl>
    <w:lvl w:ilvl="1">
      <w:start w:val="3"/>
      <w:numFmt w:val="decimal"/>
      <w:suff w:val="nothing"/>
      <w:lvlText w:val="%1.%2."/>
      <w:lvlJc w:val="left"/>
      <w:pPr>
        <w:tabs>
          <w:tab w:val="num" w:pos="0"/>
        </w:tabs>
        <w:ind w:left="0" w:firstLine="0"/>
      </w:pPr>
      <w:rPr>
        <w:rFonts w:ascii="Times New Roman" w:hAnsi="Times New Roman"/>
        <w:b w:val="0"/>
        <w:bCs w:val="0"/>
        <w:sz w:val="28"/>
        <w:szCs w:val="28"/>
        <w:lang w:val="en-US"/>
      </w:rPr>
    </w:lvl>
    <w:lvl w:ilvl="2">
      <w:start w:val="3"/>
      <w:numFmt w:val="decimal"/>
      <w:suff w:val="nothing"/>
      <w:lvlText w:val="%1.%2.%3."/>
      <w:lvlJc w:val="left"/>
      <w:pPr>
        <w:tabs>
          <w:tab w:val="num" w:pos="0"/>
        </w:tabs>
        <w:ind w:left="0" w:firstLine="0"/>
      </w:pPr>
      <w:rPr>
        <w:rFonts w:ascii="Times New Roman" w:hAnsi="Times New Roman"/>
        <w:b w:val="0"/>
        <w:bCs w:val="0"/>
        <w:sz w:val="28"/>
        <w:szCs w:val="28"/>
        <w:lang w:val="en-US"/>
      </w:r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10"/>
    <w:multiLevelType w:val="multilevel"/>
    <w:tmpl w:val="00000010"/>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nsid w:val="004E6005"/>
    <w:multiLevelType w:val="hybridMultilevel"/>
    <w:tmpl w:val="CFE294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FA275C3"/>
    <w:multiLevelType w:val="multilevel"/>
    <w:tmpl w:val="1390D45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748B2"/>
    <w:multiLevelType w:val="multilevel"/>
    <w:tmpl w:val="13AC35E0"/>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50"/>
        </w:tabs>
        <w:ind w:left="550" w:hanging="54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6">
    <w:nsid w:val="17752379"/>
    <w:multiLevelType w:val="hybridMultilevel"/>
    <w:tmpl w:val="1AB85F72"/>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7">
    <w:nsid w:val="1A944FB8"/>
    <w:multiLevelType w:val="multilevel"/>
    <w:tmpl w:val="311679E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50"/>
        </w:tabs>
        <w:ind w:left="550" w:hanging="54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8">
    <w:nsid w:val="1B530315"/>
    <w:multiLevelType w:val="hybridMultilevel"/>
    <w:tmpl w:val="459E2D00"/>
    <w:lvl w:ilvl="0" w:tplc="3A58C692">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8F3D24"/>
    <w:multiLevelType w:val="multilevel"/>
    <w:tmpl w:val="881AD3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915EF8"/>
    <w:multiLevelType w:val="multilevel"/>
    <w:tmpl w:val="337EEA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3B41E8"/>
    <w:multiLevelType w:val="multilevel"/>
    <w:tmpl w:val="3A0400AC"/>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880"/>
        </w:tabs>
        <w:ind w:left="880" w:hanging="5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2">
    <w:nsid w:val="50EA741F"/>
    <w:multiLevelType w:val="hybridMultilevel"/>
    <w:tmpl w:val="E2067FD6"/>
    <w:lvl w:ilvl="0" w:tplc="99944112">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511B3ECD"/>
    <w:multiLevelType w:val="multilevel"/>
    <w:tmpl w:val="13AC35E0"/>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50"/>
        </w:tabs>
        <w:ind w:left="550" w:hanging="54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4">
    <w:nsid w:val="5186505B"/>
    <w:multiLevelType w:val="hybridMultilevel"/>
    <w:tmpl w:val="11DA5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C854CC"/>
    <w:multiLevelType w:val="hybridMultilevel"/>
    <w:tmpl w:val="3C1430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1A6F03"/>
    <w:multiLevelType w:val="hybridMultilevel"/>
    <w:tmpl w:val="0D20069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15"/>
  </w:num>
  <w:num w:numId="5">
    <w:abstractNumId w:val="6"/>
  </w:num>
  <w:num w:numId="6">
    <w:abstractNumId w:val="0"/>
  </w:num>
  <w:num w:numId="7">
    <w:abstractNumId w:val="16"/>
  </w:num>
  <w:num w:numId="8">
    <w:abstractNumId w:val="1"/>
  </w:num>
  <w:num w:numId="9">
    <w:abstractNumId w:val="2"/>
  </w:num>
  <w:num w:numId="10">
    <w:abstractNumId w:val="4"/>
  </w:num>
  <w:num w:numId="11">
    <w:abstractNumId w:val="10"/>
  </w:num>
  <w:num w:numId="12">
    <w:abstractNumId w:val="13"/>
  </w:num>
  <w:num w:numId="13">
    <w:abstractNumId w:val="5"/>
  </w:num>
  <w:num w:numId="14">
    <w:abstractNumId w:val="7"/>
  </w:num>
  <w:num w:numId="15">
    <w:abstractNumId w:val="11"/>
  </w:num>
  <w:num w:numId="16">
    <w:abstractNumId w:val="3"/>
  </w:num>
  <w:num w:numId="17">
    <w:abstractNumId w:val="14"/>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B7751F"/>
    <w:rsid w:val="000030EA"/>
    <w:rsid w:val="000129AA"/>
    <w:rsid w:val="00034480"/>
    <w:rsid w:val="0003776B"/>
    <w:rsid w:val="00057EA9"/>
    <w:rsid w:val="00067109"/>
    <w:rsid w:val="00070AE4"/>
    <w:rsid w:val="00071ECF"/>
    <w:rsid w:val="00074FBF"/>
    <w:rsid w:val="00086F0B"/>
    <w:rsid w:val="000927A7"/>
    <w:rsid w:val="000A0AEB"/>
    <w:rsid w:val="000B2434"/>
    <w:rsid w:val="000C2E5A"/>
    <w:rsid w:val="000C6EF6"/>
    <w:rsid w:val="000D22A9"/>
    <w:rsid w:val="000E0A4E"/>
    <w:rsid w:val="000E1F9A"/>
    <w:rsid w:val="00102CD9"/>
    <w:rsid w:val="00111A32"/>
    <w:rsid w:val="00116533"/>
    <w:rsid w:val="00116A24"/>
    <w:rsid w:val="00131B59"/>
    <w:rsid w:val="00131DE8"/>
    <w:rsid w:val="00134870"/>
    <w:rsid w:val="00171450"/>
    <w:rsid w:val="00196124"/>
    <w:rsid w:val="001A08A8"/>
    <w:rsid w:val="001A70FE"/>
    <w:rsid w:val="001B3E96"/>
    <w:rsid w:val="001B5A07"/>
    <w:rsid w:val="001C7386"/>
    <w:rsid w:val="001C7ED2"/>
    <w:rsid w:val="001D1944"/>
    <w:rsid w:val="001D7E35"/>
    <w:rsid w:val="001E206A"/>
    <w:rsid w:val="001E7879"/>
    <w:rsid w:val="001F5945"/>
    <w:rsid w:val="002134EC"/>
    <w:rsid w:val="002168B3"/>
    <w:rsid w:val="00240304"/>
    <w:rsid w:val="00241A5D"/>
    <w:rsid w:val="002434BA"/>
    <w:rsid w:val="00243542"/>
    <w:rsid w:val="00245361"/>
    <w:rsid w:val="00245991"/>
    <w:rsid w:val="00255142"/>
    <w:rsid w:val="00264996"/>
    <w:rsid w:val="00267833"/>
    <w:rsid w:val="0028385A"/>
    <w:rsid w:val="002A0691"/>
    <w:rsid w:val="002B1965"/>
    <w:rsid w:val="002B6326"/>
    <w:rsid w:val="002D2B81"/>
    <w:rsid w:val="002E7B15"/>
    <w:rsid w:val="002F0FEF"/>
    <w:rsid w:val="002F5FB3"/>
    <w:rsid w:val="00302ACB"/>
    <w:rsid w:val="00305D97"/>
    <w:rsid w:val="003144F0"/>
    <w:rsid w:val="00316F2E"/>
    <w:rsid w:val="00320D46"/>
    <w:rsid w:val="00321A84"/>
    <w:rsid w:val="00333277"/>
    <w:rsid w:val="00353F15"/>
    <w:rsid w:val="003751EC"/>
    <w:rsid w:val="0038209B"/>
    <w:rsid w:val="00383E73"/>
    <w:rsid w:val="00385FD7"/>
    <w:rsid w:val="0039053A"/>
    <w:rsid w:val="003A7AA7"/>
    <w:rsid w:val="003B189E"/>
    <w:rsid w:val="003B5A65"/>
    <w:rsid w:val="003B6F12"/>
    <w:rsid w:val="003D1D8E"/>
    <w:rsid w:val="003E1A98"/>
    <w:rsid w:val="003E508A"/>
    <w:rsid w:val="003F547D"/>
    <w:rsid w:val="003F5B6F"/>
    <w:rsid w:val="00404929"/>
    <w:rsid w:val="00412D86"/>
    <w:rsid w:val="00417C22"/>
    <w:rsid w:val="00435D32"/>
    <w:rsid w:val="0046155C"/>
    <w:rsid w:val="00483D2D"/>
    <w:rsid w:val="004B184E"/>
    <w:rsid w:val="004B5A9B"/>
    <w:rsid w:val="004C1771"/>
    <w:rsid w:val="004D6F5A"/>
    <w:rsid w:val="004E25D9"/>
    <w:rsid w:val="004F6DE4"/>
    <w:rsid w:val="00516566"/>
    <w:rsid w:val="00517E08"/>
    <w:rsid w:val="00517E75"/>
    <w:rsid w:val="00532664"/>
    <w:rsid w:val="00532E0E"/>
    <w:rsid w:val="00545016"/>
    <w:rsid w:val="005453AF"/>
    <w:rsid w:val="0055649D"/>
    <w:rsid w:val="005740ED"/>
    <w:rsid w:val="005801EE"/>
    <w:rsid w:val="0059515C"/>
    <w:rsid w:val="005A2366"/>
    <w:rsid w:val="005A5988"/>
    <w:rsid w:val="005B0D2F"/>
    <w:rsid w:val="005C1356"/>
    <w:rsid w:val="005C3072"/>
    <w:rsid w:val="005E35F9"/>
    <w:rsid w:val="005E4383"/>
    <w:rsid w:val="0060462B"/>
    <w:rsid w:val="00655B58"/>
    <w:rsid w:val="0065625C"/>
    <w:rsid w:val="00665C70"/>
    <w:rsid w:val="00671DDD"/>
    <w:rsid w:val="00672DA8"/>
    <w:rsid w:val="0068671F"/>
    <w:rsid w:val="00687ECB"/>
    <w:rsid w:val="00695D66"/>
    <w:rsid w:val="006B29DD"/>
    <w:rsid w:val="006C16B7"/>
    <w:rsid w:val="006D6686"/>
    <w:rsid w:val="006E15EF"/>
    <w:rsid w:val="0070042E"/>
    <w:rsid w:val="00707738"/>
    <w:rsid w:val="0071062E"/>
    <w:rsid w:val="0071157F"/>
    <w:rsid w:val="00715AEE"/>
    <w:rsid w:val="00715B4C"/>
    <w:rsid w:val="007212D9"/>
    <w:rsid w:val="00747E17"/>
    <w:rsid w:val="007516B2"/>
    <w:rsid w:val="00754C92"/>
    <w:rsid w:val="007664CA"/>
    <w:rsid w:val="00767DC4"/>
    <w:rsid w:val="00775062"/>
    <w:rsid w:val="00777A3F"/>
    <w:rsid w:val="00785AEB"/>
    <w:rsid w:val="00787783"/>
    <w:rsid w:val="00791F8C"/>
    <w:rsid w:val="007A2022"/>
    <w:rsid w:val="007A51B3"/>
    <w:rsid w:val="007B39CC"/>
    <w:rsid w:val="007B7C8A"/>
    <w:rsid w:val="007B7E4F"/>
    <w:rsid w:val="007C0CF4"/>
    <w:rsid w:val="007F0A12"/>
    <w:rsid w:val="007F1724"/>
    <w:rsid w:val="007F7187"/>
    <w:rsid w:val="0080320E"/>
    <w:rsid w:val="00820086"/>
    <w:rsid w:val="008210A0"/>
    <w:rsid w:val="00826A86"/>
    <w:rsid w:val="008354D9"/>
    <w:rsid w:val="00836ED4"/>
    <w:rsid w:val="0084708E"/>
    <w:rsid w:val="00850059"/>
    <w:rsid w:val="00852F37"/>
    <w:rsid w:val="008556E4"/>
    <w:rsid w:val="008651A5"/>
    <w:rsid w:val="00865275"/>
    <w:rsid w:val="00874DA3"/>
    <w:rsid w:val="00884988"/>
    <w:rsid w:val="00885ED7"/>
    <w:rsid w:val="008948F1"/>
    <w:rsid w:val="0089498D"/>
    <w:rsid w:val="008A391B"/>
    <w:rsid w:val="008A4DC6"/>
    <w:rsid w:val="008A6456"/>
    <w:rsid w:val="008B6882"/>
    <w:rsid w:val="008E5809"/>
    <w:rsid w:val="008F0E93"/>
    <w:rsid w:val="008F189F"/>
    <w:rsid w:val="008F2376"/>
    <w:rsid w:val="009206AA"/>
    <w:rsid w:val="009232BD"/>
    <w:rsid w:val="00925C4B"/>
    <w:rsid w:val="00933C4E"/>
    <w:rsid w:val="009504D7"/>
    <w:rsid w:val="00951D30"/>
    <w:rsid w:val="00956E77"/>
    <w:rsid w:val="00977C08"/>
    <w:rsid w:val="009863BF"/>
    <w:rsid w:val="0099481C"/>
    <w:rsid w:val="00995373"/>
    <w:rsid w:val="009A61FE"/>
    <w:rsid w:val="009D3670"/>
    <w:rsid w:val="009E2F46"/>
    <w:rsid w:val="009F5AD2"/>
    <w:rsid w:val="009F7EC4"/>
    <w:rsid w:val="00A00E90"/>
    <w:rsid w:val="00A03254"/>
    <w:rsid w:val="00A05C2C"/>
    <w:rsid w:val="00A05D5A"/>
    <w:rsid w:val="00A064ED"/>
    <w:rsid w:val="00A16085"/>
    <w:rsid w:val="00A16A77"/>
    <w:rsid w:val="00A23E3B"/>
    <w:rsid w:val="00A32F56"/>
    <w:rsid w:val="00A340CD"/>
    <w:rsid w:val="00A358B2"/>
    <w:rsid w:val="00A50CDC"/>
    <w:rsid w:val="00A5676D"/>
    <w:rsid w:val="00A72A99"/>
    <w:rsid w:val="00A743DF"/>
    <w:rsid w:val="00A7561C"/>
    <w:rsid w:val="00A83916"/>
    <w:rsid w:val="00A94075"/>
    <w:rsid w:val="00AC0409"/>
    <w:rsid w:val="00AD0628"/>
    <w:rsid w:val="00AE1BA4"/>
    <w:rsid w:val="00AF148D"/>
    <w:rsid w:val="00AF283D"/>
    <w:rsid w:val="00AF7BA9"/>
    <w:rsid w:val="00B06BF6"/>
    <w:rsid w:val="00B158E7"/>
    <w:rsid w:val="00B36794"/>
    <w:rsid w:val="00B46821"/>
    <w:rsid w:val="00B60B76"/>
    <w:rsid w:val="00B61041"/>
    <w:rsid w:val="00B623A9"/>
    <w:rsid w:val="00B70074"/>
    <w:rsid w:val="00B727A3"/>
    <w:rsid w:val="00B75E8F"/>
    <w:rsid w:val="00B7751F"/>
    <w:rsid w:val="00B90CE2"/>
    <w:rsid w:val="00B936C7"/>
    <w:rsid w:val="00B95BFD"/>
    <w:rsid w:val="00BA1345"/>
    <w:rsid w:val="00BA1913"/>
    <w:rsid w:val="00BB6175"/>
    <w:rsid w:val="00BB66F6"/>
    <w:rsid w:val="00BD6336"/>
    <w:rsid w:val="00BE0735"/>
    <w:rsid w:val="00C02844"/>
    <w:rsid w:val="00C071D8"/>
    <w:rsid w:val="00C147CF"/>
    <w:rsid w:val="00C3735D"/>
    <w:rsid w:val="00C406D6"/>
    <w:rsid w:val="00C46F20"/>
    <w:rsid w:val="00C556F0"/>
    <w:rsid w:val="00C72C13"/>
    <w:rsid w:val="00C84465"/>
    <w:rsid w:val="00C857FD"/>
    <w:rsid w:val="00C93BD7"/>
    <w:rsid w:val="00C95E64"/>
    <w:rsid w:val="00CB0347"/>
    <w:rsid w:val="00CB54C7"/>
    <w:rsid w:val="00CB71DD"/>
    <w:rsid w:val="00CC382A"/>
    <w:rsid w:val="00CD4749"/>
    <w:rsid w:val="00CD6822"/>
    <w:rsid w:val="00CE4D70"/>
    <w:rsid w:val="00CE5D71"/>
    <w:rsid w:val="00CF7C18"/>
    <w:rsid w:val="00D05855"/>
    <w:rsid w:val="00D12358"/>
    <w:rsid w:val="00D15D9A"/>
    <w:rsid w:val="00D20551"/>
    <w:rsid w:val="00D2269A"/>
    <w:rsid w:val="00D24C9E"/>
    <w:rsid w:val="00D25C70"/>
    <w:rsid w:val="00D35F4F"/>
    <w:rsid w:val="00D362AB"/>
    <w:rsid w:val="00D4606D"/>
    <w:rsid w:val="00D47685"/>
    <w:rsid w:val="00D51613"/>
    <w:rsid w:val="00D60095"/>
    <w:rsid w:val="00D675C3"/>
    <w:rsid w:val="00D77CB0"/>
    <w:rsid w:val="00DA4585"/>
    <w:rsid w:val="00DB234F"/>
    <w:rsid w:val="00DB415A"/>
    <w:rsid w:val="00DE74AD"/>
    <w:rsid w:val="00DF4FFF"/>
    <w:rsid w:val="00E108F0"/>
    <w:rsid w:val="00E543A7"/>
    <w:rsid w:val="00E56484"/>
    <w:rsid w:val="00E57AC5"/>
    <w:rsid w:val="00E719A2"/>
    <w:rsid w:val="00E72E47"/>
    <w:rsid w:val="00E83CA5"/>
    <w:rsid w:val="00E86F8F"/>
    <w:rsid w:val="00EA0CFC"/>
    <w:rsid w:val="00EA1678"/>
    <w:rsid w:val="00EA5858"/>
    <w:rsid w:val="00EB0D4A"/>
    <w:rsid w:val="00EB1011"/>
    <w:rsid w:val="00EB4CE8"/>
    <w:rsid w:val="00EB5D09"/>
    <w:rsid w:val="00EC356A"/>
    <w:rsid w:val="00EE5519"/>
    <w:rsid w:val="00EE6E74"/>
    <w:rsid w:val="00EF0754"/>
    <w:rsid w:val="00EF4D7B"/>
    <w:rsid w:val="00EF6DA1"/>
    <w:rsid w:val="00F00D5F"/>
    <w:rsid w:val="00F2016C"/>
    <w:rsid w:val="00F34E60"/>
    <w:rsid w:val="00F46783"/>
    <w:rsid w:val="00F62B76"/>
    <w:rsid w:val="00F634A3"/>
    <w:rsid w:val="00F6388A"/>
    <w:rsid w:val="00F6626F"/>
    <w:rsid w:val="00F7201D"/>
    <w:rsid w:val="00FA3A83"/>
    <w:rsid w:val="00FB3FC9"/>
    <w:rsid w:val="00FC28B9"/>
    <w:rsid w:val="00FD306D"/>
    <w:rsid w:val="00FD42C6"/>
    <w:rsid w:val="00FF0C1B"/>
    <w:rsid w:val="00FF3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51F"/>
    <w:rPr>
      <w:sz w:val="24"/>
      <w:szCs w:val="24"/>
    </w:rPr>
  </w:style>
  <w:style w:type="paragraph" w:styleId="2">
    <w:name w:val="heading 2"/>
    <w:basedOn w:val="a"/>
    <w:link w:val="20"/>
    <w:uiPriority w:val="9"/>
    <w:qFormat/>
    <w:rsid w:val="00B7751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751F"/>
    <w:rPr>
      <w:color w:val="0000FF"/>
      <w:u w:val="single"/>
    </w:rPr>
  </w:style>
  <w:style w:type="paragraph" w:styleId="a4">
    <w:name w:val="Normal (Web)"/>
    <w:basedOn w:val="a"/>
    <w:uiPriority w:val="99"/>
    <w:rsid w:val="00B7751F"/>
    <w:pPr>
      <w:spacing w:before="100" w:beforeAutospacing="1" w:after="100" w:afterAutospacing="1"/>
    </w:pPr>
  </w:style>
  <w:style w:type="paragraph" w:styleId="a5">
    <w:name w:val="Body Text Indent"/>
    <w:basedOn w:val="a"/>
    <w:rsid w:val="00B7751F"/>
    <w:pPr>
      <w:spacing w:line="360" w:lineRule="auto"/>
      <w:ind w:firstLine="720"/>
    </w:pPr>
    <w:rPr>
      <w:b/>
      <w:color w:val="000000"/>
      <w:szCs w:val="20"/>
    </w:rPr>
  </w:style>
  <w:style w:type="paragraph" w:customStyle="1" w:styleId="u">
    <w:name w:val="u"/>
    <w:basedOn w:val="a"/>
    <w:rsid w:val="00B7751F"/>
    <w:pPr>
      <w:ind w:firstLine="312"/>
      <w:jc w:val="both"/>
    </w:pPr>
  </w:style>
  <w:style w:type="paragraph" w:customStyle="1" w:styleId="ConsPlusNonformat">
    <w:name w:val="ConsPlusNonformat"/>
    <w:uiPriority w:val="99"/>
    <w:rsid w:val="00B936C7"/>
    <w:pPr>
      <w:widowControl w:val="0"/>
      <w:autoSpaceDE w:val="0"/>
      <w:autoSpaceDN w:val="0"/>
      <w:adjustRightInd w:val="0"/>
    </w:pPr>
    <w:rPr>
      <w:rFonts w:ascii="Courier New" w:hAnsi="Courier New" w:cs="Courier New"/>
    </w:rPr>
  </w:style>
  <w:style w:type="paragraph" w:styleId="a6">
    <w:name w:val="Balloon Text"/>
    <w:basedOn w:val="a"/>
    <w:link w:val="a7"/>
    <w:rsid w:val="00116A24"/>
    <w:rPr>
      <w:rFonts w:ascii="Tahoma" w:hAnsi="Tahoma"/>
      <w:sz w:val="16"/>
      <w:szCs w:val="16"/>
    </w:rPr>
  </w:style>
  <w:style w:type="character" w:customStyle="1" w:styleId="a7">
    <w:name w:val="Текст выноски Знак"/>
    <w:link w:val="a6"/>
    <w:rsid w:val="00116A24"/>
    <w:rPr>
      <w:rFonts w:ascii="Tahoma" w:hAnsi="Tahoma" w:cs="Tahoma"/>
      <w:sz w:val="16"/>
      <w:szCs w:val="16"/>
    </w:rPr>
  </w:style>
  <w:style w:type="paragraph" w:customStyle="1" w:styleId="ConsPlusNormal">
    <w:name w:val="ConsPlusNormal"/>
    <w:rsid w:val="000C2E5A"/>
    <w:pPr>
      <w:widowControl w:val="0"/>
      <w:autoSpaceDE w:val="0"/>
      <w:autoSpaceDN w:val="0"/>
      <w:adjustRightInd w:val="0"/>
      <w:ind w:firstLine="720"/>
    </w:pPr>
    <w:rPr>
      <w:rFonts w:ascii="Arial" w:hAnsi="Arial" w:cs="Arial"/>
    </w:rPr>
  </w:style>
  <w:style w:type="paragraph" w:customStyle="1" w:styleId="ConsPlusTitle">
    <w:name w:val="ConsPlusTitle"/>
    <w:rsid w:val="007664CA"/>
    <w:pPr>
      <w:widowControl w:val="0"/>
      <w:autoSpaceDE w:val="0"/>
      <w:autoSpaceDN w:val="0"/>
      <w:adjustRightInd w:val="0"/>
    </w:pPr>
    <w:rPr>
      <w:b/>
      <w:bCs/>
      <w:sz w:val="24"/>
      <w:szCs w:val="24"/>
    </w:rPr>
  </w:style>
  <w:style w:type="paragraph" w:customStyle="1" w:styleId="ConsPlusCell">
    <w:name w:val="ConsPlusCell"/>
    <w:rsid w:val="007664CA"/>
    <w:pPr>
      <w:widowControl w:val="0"/>
      <w:autoSpaceDE w:val="0"/>
      <w:autoSpaceDN w:val="0"/>
      <w:adjustRightInd w:val="0"/>
    </w:pPr>
    <w:rPr>
      <w:rFonts w:ascii="Arial" w:hAnsi="Arial" w:cs="Arial"/>
    </w:rPr>
  </w:style>
  <w:style w:type="paragraph" w:styleId="21">
    <w:name w:val="Body Text 2"/>
    <w:basedOn w:val="a"/>
    <w:link w:val="22"/>
    <w:unhideWhenUsed/>
    <w:rsid w:val="00333277"/>
    <w:pPr>
      <w:spacing w:after="120" w:line="480" w:lineRule="auto"/>
    </w:pPr>
  </w:style>
  <w:style w:type="character" w:customStyle="1" w:styleId="22">
    <w:name w:val="Основной текст 2 Знак"/>
    <w:link w:val="21"/>
    <w:rsid w:val="00333277"/>
    <w:rPr>
      <w:sz w:val="24"/>
      <w:szCs w:val="24"/>
      <w:lang w:val="ru-RU" w:eastAsia="ru-RU" w:bidi="ar-SA"/>
    </w:rPr>
  </w:style>
  <w:style w:type="paragraph" w:customStyle="1" w:styleId="Default">
    <w:name w:val="Default"/>
    <w:rsid w:val="003751EC"/>
    <w:pPr>
      <w:autoSpaceDE w:val="0"/>
      <w:autoSpaceDN w:val="0"/>
      <w:adjustRightInd w:val="0"/>
    </w:pPr>
    <w:rPr>
      <w:color w:val="000000"/>
      <w:sz w:val="24"/>
      <w:szCs w:val="24"/>
    </w:rPr>
  </w:style>
  <w:style w:type="paragraph" w:styleId="a8">
    <w:name w:val="Body Text"/>
    <w:basedOn w:val="a"/>
    <w:link w:val="a9"/>
    <w:rsid w:val="005740ED"/>
    <w:pPr>
      <w:spacing w:after="120"/>
    </w:pPr>
  </w:style>
  <w:style w:type="character" w:customStyle="1" w:styleId="a9">
    <w:name w:val="Основной текст Знак"/>
    <w:link w:val="a8"/>
    <w:rsid w:val="005740ED"/>
    <w:rPr>
      <w:sz w:val="24"/>
      <w:szCs w:val="24"/>
    </w:rPr>
  </w:style>
  <w:style w:type="paragraph" w:customStyle="1" w:styleId="s1">
    <w:name w:val="s_1"/>
    <w:basedOn w:val="a"/>
    <w:rsid w:val="00785AEB"/>
    <w:pPr>
      <w:spacing w:before="100" w:beforeAutospacing="1" w:after="100" w:afterAutospacing="1"/>
    </w:pPr>
  </w:style>
  <w:style w:type="character" w:customStyle="1" w:styleId="1">
    <w:name w:val="Основной шрифт абзаца1"/>
    <w:rsid w:val="00785AEB"/>
  </w:style>
  <w:style w:type="character" w:customStyle="1" w:styleId="aa">
    <w:name w:val="Основной текст_"/>
    <w:link w:val="17"/>
    <w:rsid w:val="0046155C"/>
    <w:rPr>
      <w:sz w:val="27"/>
      <w:szCs w:val="27"/>
      <w:shd w:val="clear" w:color="auto" w:fill="FFFFFF"/>
      <w:lang w:bidi="ar-SA"/>
    </w:rPr>
  </w:style>
  <w:style w:type="paragraph" w:customStyle="1" w:styleId="17">
    <w:name w:val="Основной текст17"/>
    <w:basedOn w:val="a"/>
    <w:link w:val="aa"/>
    <w:rsid w:val="0046155C"/>
    <w:pPr>
      <w:shd w:val="clear" w:color="auto" w:fill="FFFFFF"/>
      <w:spacing w:before="480" w:line="322" w:lineRule="exact"/>
      <w:jc w:val="both"/>
    </w:pPr>
    <w:rPr>
      <w:sz w:val="27"/>
      <w:szCs w:val="27"/>
      <w:shd w:val="clear" w:color="auto" w:fill="FFFFFF"/>
    </w:rPr>
  </w:style>
  <w:style w:type="character" w:customStyle="1" w:styleId="20">
    <w:name w:val="Заголовок 2 Знак"/>
    <w:link w:val="2"/>
    <w:uiPriority w:val="9"/>
    <w:rsid w:val="00885ED7"/>
    <w:rPr>
      <w:b/>
      <w:bCs/>
      <w:sz w:val="36"/>
      <w:szCs w:val="36"/>
    </w:rPr>
  </w:style>
  <w:style w:type="paragraph" w:styleId="HTML">
    <w:name w:val="HTML Preformatted"/>
    <w:basedOn w:val="a"/>
    <w:link w:val="HTML0"/>
    <w:uiPriority w:val="99"/>
    <w:unhideWhenUsed/>
    <w:rsid w:val="0088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85ED7"/>
    <w:rPr>
      <w:rFonts w:ascii="Courier New" w:hAnsi="Courier New" w:cs="Courier New"/>
    </w:rPr>
  </w:style>
  <w:style w:type="paragraph" w:styleId="z-">
    <w:name w:val="HTML Top of Form"/>
    <w:basedOn w:val="a"/>
    <w:next w:val="a"/>
    <w:link w:val="z-0"/>
    <w:hidden/>
    <w:uiPriority w:val="99"/>
    <w:unhideWhenUsed/>
    <w:rsid w:val="00885ED7"/>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85ED7"/>
    <w:rPr>
      <w:rFonts w:ascii="Arial" w:hAnsi="Arial" w:cs="Arial"/>
      <w:vanish/>
      <w:sz w:val="16"/>
      <w:szCs w:val="16"/>
    </w:rPr>
  </w:style>
  <w:style w:type="paragraph" w:styleId="z-1">
    <w:name w:val="HTML Bottom of Form"/>
    <w:basedOn w:val="a"/>
    <w:next w:val="a"/>
    <w:link w:val="z-2"/>
    <w:hidden/>
    <w:uiPriority w:val="99"/>
    <w:unhideWhenUsed/>
    <w:rsid w:val="00885ED7"/>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85ED7"/>
    <w:rPr>
      <w:rFonts w:ascii="Arial" w:hAnsi="Arial" w:cs="Arial"/>
      <w:vanish/>
      <w:sz w:val="16"/>
      <w:szCs w:val="16"/>
    </w:rPr>
  </w:style>
  <w:style w:type="character" w:styleId="ab">
    <w:name w:val="Strong"/>
    <w:qFormat/>
    <w:rsid w:val="00A743DF"/>
    <w:rPr>
      <w:b/>
      <w:bCs/>
    </w:rPr>
  </w:style>
  <w:style w:type="paragraph" w:styleId="ac">
    <w:name w:val="No Spacing"/>
    <w:uiPriority w:val="99"/>
    <w:qFormat/>
    <w:rsid w:val="00707738"/>
    <w:rPr>
      <w:sz w:val="24"/>
      <w:szCs w:val="24"/>
    </w:rPr>
  </w:style>
</w:styles>
</file>

<file path=word/webSettings.xml><?xml version="1.0" encoding="utf-8"?>
<w:webSettings xmlns:r="http://schemas.openxmlformats.org/officeDocument/2006/relationships" xmlns:w="http://schemas.openxmlformats.org/wordprocessingml/2006/main">
  <w:divs>
    <w:div w:id="153573474">
      <w:bodyDiv w:val="1"/>
      <w:marLeft w:val="0"/>
      <w:marRight w:val="0"/>
      <w:marTop w:val="0"/>
      <w:marBottom w:val="0"/>
      <w:divBdr>
        <w:top w:val="none" w:sz="0" w:space="0" w:color="auto"/>
        <w:left w:val="none" w:sz="0" w:space="0" w:color="auto"/>
        <w:bottom w:val="none" w:sz="0" w:space="0" w:color="auto"/>
        <w:right w:val="none" w:sz="0" w:space="0" w:color="auto"/>
      </w:divBdr>
    </w:div>
    <w:div w:id="173880700">
      <w:bodyDiv w:val="1"/>
      <w:marLeft w:val="0"/>
      <w:marRight w:val="0"/>
      <w:marTop w:val="0"/>
      <w:marBottom w:val="0"/>
      <w:divBdr>
        <w:top w:val="none" w:sz="0" w:space="0" w:color="auto"/>
        <w:left w:val="none" w:sz="0" w:space="0" w:color="auto"/>
        <w:bottom w:val="none" w:sz="0" w:space="0" w:color="auto"/>
        <w:right w:val="none" w:sz="0" w:space="0" w:color="auto"/>
      </w:divBdr>
      <w:divsChild>
        <w:div w:id="257446634">
          <w:marLeft w:val="0"/>
          <w:marRight w:val="0"/>
          <w:marTop w:val="0"/>
          <w:marBottom w:val="0"/>
          <w:divBdr>
            <w:top w:val="none" w:sz="0" w:space="0" w:color="auto"/>
            <w:left w:val="none" w:sz="0" w:space="0" w:color="auto"/>
            <w:bottom w:val="none" w:sz="0" w:space="0" w:color="auto"/>
            <w:right w:val="none" w:sz="0" w:space="0" w:color="auto"/>
          </w:divBdr>
          <w:divsChild>
            <w:div w:id="372851217">
              <w:marLeft w:val="0"/>
              <w:marRight w:val="0"/>
              <w:marTop w:val="0"/>
              <w:marBottom w:val="0"/>
              <w:divBdr>
                <w:top w:val="none" w:sz="0" w:space="0" w:color="auto"/>
                <w:left w:val="none" w:sz="0" w:space="0" w:color="auto"/>
                <w:bottom w:val="none" w:sz="0" w:space="0" w:color="auto"/>
                <w:right w:val="none" w:sz="0" w:space="0" w:color="auto"/>
              </w:divBdr>
              <w:divsChild>
                <w:div w:id="533465777">
                  <w:marLeft w:val="0"/>
                  <w:marRight w:val="0"/>
                  <w:marTop w:val="0"/>
                  <w:marBottom w:val="0"/>
                  <w:divBdr>
                    <w:top w:val="none" w:sz="0" w:space="0" w:color="auto"/>
                    <w:left w:val="none" w:sz="0" w:space="0" w:color="auto"/>
                    <w:bottom w:val="none" w:sz="0" w:space="0" w:color="auto"/>
                    <w:right w:val="none" w:sz="0" w:space="0" w:color="auto"/>
                  </w:divBdr>
                  <w:divsChild>
                    <w:div w:id="1746755458">
                      <w:marLeft w:val="0"/>
                      <w:marRight w:val="0"/>
                      <w:marTop w:val="0"/>
                      <w:marBottom w:val="0"/>
                      <w:divBdr>
                        <w:top w:val="none" w:sz="0" w:space="0" w:color="auto"/>
                        <w:left w:val="none" w:sz="0" w:space="0" w:color="auto"/>
                        <w:bottom w:val="none" w:sz="0" w:space="0" w:color="auto"/>
                        <w:right w:val="none" w:sz="0" w:space="0" w:color="auto"/>
                      </w:divBdr>
                      <w:divsChild>
                        <w:div w:id="1634284744">
                          <w:marLeft w:val="0"/>
                          <w:marRight w:val="0"/>
                          <w:marTop w:val="0"/>
                          <w:marBottom w:val="0"/>
                          <w:divBdr>
                            <w:top w:val="none" w:sz="0" w:space="0" w:color="auto"/>
                            <w:left w:val="none" w:sz="0" w:space="0" w:color="auto"/>
                            <w:bottom w:val="none" w:sz="0" w:space="0" w:color="auto"/>
                            <w:right w:val="none" w:sz="0" w:space="0" w:color="auto"/>
                          </w:divBdr>
                          <w:divsChild>
                            <w:div w:id="1466847981">
                              <w:marLeft w:val="0"/>
                              <w:marRight w:val="0"/>
                              <w:marTop w:val="0"/>
                              <w:marBottom w:val="0"/>
                              <w:divBdr>
                                <w:top w:val="none" w:sz="0" w:space="0" w:color="auto"/>
                                <w:left w:val="none" w:sz="0" w:space="0" w:color="auto"/>
                                <w:bottom w:val="none" w:sz="0" w:space="0" w:color="auto"/>
                                <w:right w:val="none" w:sz="0" w:space="0" w:color="auto"/>
                              </w:divBdr>
                              <w:divsChild>
                                <w:div w:id="1850367582">
                                  <w:marLeft w:val="0"/>
                                  <w:marRight w:val="0"/>
                                  <w:marTop w:val="0"/>
                                  <w:marBottom w:val="0"/>
                                  <w:divBdr>
                                    <w:top w:val="none" w:sz="0" w:space="0" w:color="auto"/>
                                    <w:left w:val="none" w:sz="0" w:space="0" w:color="auto"/>
                                    <w:bottom w:val="none" w:sz="0" w:space="0" w:color="auto"/>
                                    <w:right w:val="none" w:sz="0" w:space="0" w:color="auto"/>
                                  </w:divBdr>
                                  <w:divsChild>
                                    <w:div w:id="12023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500866">
                  <w:marLeft w:val="0"/>
                  <w:marRight w:val="0"/>
                  <w:marTop w:val="0"/>
                  <w:marBottom w:val="0"/>
                  <w:divBdr>
                    <w:top w:val="none" w:sz="0" w:space="0" w:color="auto"/>
                    <w:left w:val="none" w:sz="0" w:space="0" w:color="auto"/>
                    <w:bottom w:val="none" w:sz="0" w:space="0" w:color="auto"/>
                    <w:right w:val="none" w:sz="0" w:space="0" w:color="auto"/>
                  </w:divBdr>
                  <w:divsChild>
                    <w:div w:id="923879838">
                      <w:marLeft w:val="0"/>
                      <w:marRight w:val="0"/>
                      <w:marTop w:val="0"/>
                      <w:marBottom w:val="0"/>
                      <w:divBdr>
                        <w:top w:val="none" w:sz="0" w:space="0" w:color="auto"/>
                        <w:left w:val="none" w:sz="0" w:space="0" w:color="auto"/>
                        <w:bottom w:val="none" w:sz="0" w:space="0" w:color="auto"/>
                        <w:right w:val="none" w:sz="0" w:space="0" w:color="auto"/>
                      </w:divBdr>
                      <w:divsChild>
                        <w:div w:id="797261735">
                          <w:marLeft w:val="0"/>
                          <w:marRight w:val="0"/>
                          <w:marTop w:val="0"/>
                          <w:marBottom w:val="0"/>
                          <w:divBdr>
                            <w:top w:val="none" w:sz="0" w:space="0" w:color="auto"/>
                            <w:left w:val="none" w:sz="0" w:space="0" w:color="auto"/>
                            <w:bottom w:val="none" w:sz="0" w:space="0" w:color="auto"/>
                            <w:right w:val="none" w:sz="0" w:space="0" w:color="auto"/>
                          </w:divBdr>
                        </w:div>
                        <w:div w:id="1252550064">
                          <w:marLeft w:val="0"/>
                          <w:marRight w:val="0"/>
                          <w:marTop w:val="0"/>
                          <w:marBottom w:val="0"/>
                          <w:divBdr>
                            <w:top w:val="none" w:sz="0" w:space="0" w:color="auto"/>
                            <w:left w:val="none" w:sz="0" w:space="0" w:color="auto"/>
                            <w:bottom w:val="none" w:sz="0" w:space="0" w:color="auto"/>
                            <w:right w:val="none" w:sz="0" w:space="0" w:color="auto"/>
                          </w:divBdr>
                          <w:divsChild>
                            <w:div w:id="80377835">
                              <w:marLeft w:val="0"/>
                              <w:marRight w:val="0"/>
                              <w:marTop w:val="0"/>
                              <w:marBottom w:val="0"/>
                              <w:divBdr>
                                <w:top w:val="none" w:sz="0" w:space="0" w:color="auto"/>
                                <w:left w:val="none" w:sz="0" w:space="0" w:color="auto"/>
                                <w:bottom w:val="none" w:sz="0" w:space="0" w:color="auto"/>
                                <w:right w:val="none" w:sz="0" w:space="0" w:color="auto"/>
                              </w:divBdr>
                              <w:divsChild>
                                <w:div w:id="573665799">
                                  <w:marLeft w:val="0"/>
                                  <w:marRight w:val="0"/>
                                  <w:marTop w:val="0"/>
                                  <w:marBottom w:val="0"/>
                                  <w:divBdr>
                                    <w:top w:val="none" w:sz="0" w:space="0" w:color="auto"/>
                                    <w:left w:val="none" w:sz="0" w:space="0" w:color="auto"/>
                                    <w:bottom w:val="none" w:sz="0" w:space="0" w:color="auto"/>
                                    <w:right w:val="none" w:sz="0" w:space="0" w:color="auto"/>
                                  </w:divBdr>
                                  <w:divsChild>
                                    <w:div w:id="338823271">
                                      <w:marLeft w:val="0"/>
                                      <w:marRight w:val="0"/>
                                      <w:marTop w:val="0"/>
                                      <w:marBottom w:val="0"/>
                                      <w:divBdr>
                                        <w:top w:val="none" w:sz="0" w:space="0" w:color="auto"/>
                                        <w:left w:val="none" w:sz="0" w:space="0" w:color="auto"/>
                                        <w:bottom w:val="none" w:sz="0" w:space="0" w:color="auto"/>
                                        <w:right w:val="none" w:sz="0" w:space="0" w:color="auto"/>
                                      </w:divBdr>
                                    </w:div>
                                    <w:div w:id="656155598">
                                      <w:marLeft w:val="0"/>
                                      <w:marRight w:val="0"/>
                                      <w:marTop w:val="0"/>
                                      <w:marBottom w:val="0"/>
                                      <w:divBdr>
                                        <w:top w:val="none" w:sz="0" w:space="0" w:color="auto"/>
                                        <w:left w:val="none" w:sz="0" w:space="0" w:color="auto"/>
                                        <w:bottom w:val="none" w:sz="0" w:space="0" w:color="auto"/>
                                        <w:right w:val="none" w:sz="0" w:space="0" w:color="auto"/>
                                      </w:divBdr>
                                    </w:div>
                                    <w:div w:id="1088967789">
                                      <w:marLeft w:val="0"/>
                                      <w:marRight w:val="0"/>
                                      <w:marTop w:val="0"/>
                                      <w:marBottom w:val="0"/>
                                      <w:divBdr>
                                        <w:top w:val="none" w:sz="0" w:space="0" w:color="auto"/>
                                        <w:left w:val="none" w:sz="0" w:space="0" w:color="auto"/>
                                        <w:bottom w:val="none" w:sz="0" w:space="0" w:color="auto"/>
                                        <w:right w:val="none" w:sz="0" w:space="0" w:color="auto"/>
                                      </w:divBdr>
                                    </w:div>
                                    <w:div w:id="1615601642">
                                      <w:marLeft w:val="0"/>
                                      <w:marRight w:val="0"/>
                                      <w:marTop w:val="0"/>
                                      <w:marBottom w:val="0"/>
                                      <w:divBdr>
                                        <w:top w:val="none" w:sz="0" w:space="0" w:color="auto"/>
                                        <w:left w:val="none" w:sz="0" w:space="0" w:color="auto"/>
                                        <w:bottom w:val="none" w:sz="0" w:space="0" w:color="auto"/>
                                        <w:right w:val="none" w:sz="0" w:space="0" w:color="auto"/>
                                      </w:divBdr>
                                    </w:div>
                                    <w:div w:id="1867866998">
                                      <w:marLeft w:val="0"/>
                                      <w:marRight w:val="0"/>
                                      <w:marTop w:val="0"/>
                                      <w:marBottom w:val="0"/>
                                      <w:divBdr>
                                        <w:top w:val="none" w:sz="0" w:space="0" w:color="auto"/>
                                        <w:left w:val="none" w:sz="0" w:space="0" w:color="auto"/>
                                        <w:bottom w:val="none" w:sz="0" w:space="0" w:color="auto"/>
                                        <w:right w:val="none" w:sz="0" w:space="0" w:color="auto"/>
                                      </w:divBdr>
                                    </w:div>
                                    <w:div w:id="1893999382">
                                      <w:marLeft w:val="0"/>
                                      <w:marRight w:val="0"/>
                                      <w:marTop w:val="0"/>
                                      <w:marBottom w:val="0"/>
                                      <w:divBdr>
                                        <w:top w:val="none" w:sz="0" w:space="0" w:color="auto"/>
                                        <w:left w:val="none" w:sz="0" w:space="0" w:color="auto"/>
                                        <w:bottom w:val="none" w:sz="0" w:space="0" w:color="auto"/>
                                        <w:right w:val="none" w:sz="0" w:space="0" w:color="auto"/>
                                      </w:divBdr>
                                    </w:div>
                                  </w:divsChild>
                                </w:div>
                                <w:div w:id="742803251">
                                  <w:marLeft w:val="0"/>
                                  <w:marRight w:val="0"/>
                                  <w:marTop w:val="0"/>
                                  <w:marBottom w:val="0"/>
                                  <w:divBdr>
                                    <w:top w:val="none" w:sz="0" w:space="0" w:color="auto"/>
                                    <w:left w:val="none" w:sz="0" w:space="0" w:color="auto"/>
                                    <w:bottom w:val="none" w:sz="0" w:space="0" w:color="auto"/>
                                    <w:right w:val="none" w:sz="0" w:space="0" w:color="auto"/>
                                  </w:divBdr>
                                  <w:divsChild>
                                    <w:div w:id="864445280">
                                      <w:marLeft w:val="0"/>
                                      <w:marRight w:val="0"/>
                                      <w:marTop w:val="0"/>
                                      <w:marBottom w:val="0"/>
                                      <w:divBdr>
                                        <w:top w:val="none" w:sz="0" w:space="0" w:color="auto"/>
                                        <w:left w:val="none" w:sz="0" w:space="0" w:color="auto"/>
                                        <w:bottom w:val="none" w:sz="0" w:space="0" w:color="auto"/>
                                        <w:right w:val="none" w:sz="0" w:space="0" w:color="auto"/>
                                      </w:divBdr>
                                    </w:div>
                                    <w:div w:id="874929191">
                                      <w:marLeft w:val="0"/>
                                      <w:marRight w:val="0"/>
                                      <w:marTop w:val="0"/>
                                      <w:marBottom w:val="0"/>
                                      <w:divBdr>
                                        <w:top w:val="none" w:sz="0" w:space="0" w:color="auto"/>
                                        <w:left w:val="none" w:sz="0" w:space="0" w:color="auto"/>
                                        <w:bottom w:val="none" w:sz="0" w:space="0" w:color="auto"/>
                                        <w:right w:val="none" w:sz="0" w:space="0" w:color="auto"/>
                                      </w:divBdr>
                                    </w:div>
                                    <w:div w:id="1548689011">
                                      <w:marLeft w:val="0"/>
                                      <w:marRight w:val="0"/>
                                      <w:marTop w:val="0"/>
                                      <w:marBottom w:val="0"/>
                                      <w:divBdr>
                                        <w:top w:val="none" w:sz="0" w:space="0" w:color="auto"/>
                                        <w:left w:val="none" w:sz="0" w:space="0" w:color="auto"/>
                                        <w:bottom w:val="none" w:sz="0" w:space="0" w:color="auto"/>
                                        <w:right w:val="none" w:sz="0" w:space="0" w:color="auto"/>
                                      </w:divBdr>
                                    </w:div>
                                    <w:div w:id="20319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289">
                              <w:marLeft w:val="0"/>
                              <w:marRight w:val="0"/>
                              <w:marTop w:val="0"/>
                              <w:marBottom w:val="0"/>
                              <w:divBdr>
                                <w:top w:val="none" w:sz="0" w:space="0" w:color="auto"/>
                                <w:left w:val="none" w:sz="0" w:space="0" w:color="auto"/>
                                <w:bottom w:val="none" w:sz="0" w:space="0" w:color="auto"/>
                                <w:right w:val="none" w:sz="0" w:space="0" w:color="auto"/>
                              </w:divBdr>
                              <w:divsChild>
                                <w:div w:id="25761080">
                                  <w:marLeft w:val="0"/>
                                  <w:marRight w:val="0"/>
                                  <w:marTop w:val="0"/>
                                  <w:marBottom w:val="0"/>
                                  <w:divBdr>
                                    <w:top w:val="none" w:sz="0" w:space="0" w:color="auto"/>
                                    <w:left w:val="none" w:sz="0" w:space="0" w:color="auto"/>
                                    <w:bottom w:val="none" w:sz="0" w:space="0" w:color="auto"/>
                                    <w:right w:val="none" w:sz="0" w:space="0" w:color="auto"/>
                                  </w:divBdr>
                                  <w:divsChild>
                                    <w:div w:id="777331239">
                                      <w:marLeft w:val="0"/>
                                      <w:marRight w:val="0"/>
                                      <w:marTop w:val="0"/>
                                      <w:marBottom w:val="0"/>
                                      <w:divBdr>
                                        <w:top w:val="none" w:sz="0" w:space="0" w:color="auto"/>
                                        <w:left w:val="none" w:sz="0" w:space="0" w:color="auto"/>
                                        <w:bottom w:val="none" w:sz="0" w:space="0" w:color="auto"/>
                                        <w:right w:val="none" w:sz="0" w:space="0" w:color="auto"/>
                                      </w:divBdr>
                                      <w:divsChild>
                                        <w:div w:id="509224304">
                                          <w:marLeft w:val="0"/>
                                          <w:marRight w:val="0"/>
                                          <w:marTop w:val="0"/>
                                          <w:marBottom w:val="0"/>
                                          <w:divBdr>
                                            <w:top w:val="none" w:sz="0" w:space="0" w:color="auto"/>
                                            <w:left w:val="none" w:sz="0" w:space="0" w:color="auto"/>
                                            <w:bottom w:val="none" w:sz="0" w:space="0" w:color="auto"/>
                                            <w:right w:val="none" w:sz="0" w:space="0" w:color="auto"/>
                                          </w:divBdr>
                                        </w:div>
                                        <w:div w:id="1173033246">
                                          <w:marLeft w:val="0"/>
                                          <w:marRight w:val="0"/>
                                          <w:marTop w:val="0"/>
                                          <w:marBottom w:val="0"/>
                                          <w:divBdr>
                                            <w:top w:val="none" w:sz="0" w:space="0" w:color="auto"/>
                                            <w:left w:val="none" w:sz="0" w:space="0" w:color="auto"/>
                                            <w:bottom w:val="none" w:sz="0" w:space="0" w:color="auto"/>
                                            <w:right w:val="none" w:sz="0" w:space="0" w:color="auto"/>
                                          </w:divBdr>
                                        </w:div>
                                      </w:divsChild>
                                    </w:div>
                                    <w:div w:id="1327978499">
                                      <w:marLeft w:val="0"/>
                                      <w:marRight w:val="0"/>
                                      <w:marTop w:val="0"/>
                                      <w:marBottom w:val="0"/>
                                      <w:divBdr>
                                        <w:top w:val="none" w:sz="0" w:space="0" w:color="auto"/>
                                        <w:left w:val="none" w:sz="0" w:space="0" w:color="auto"/>
                                        <w:bottom w:val="none" w:sz="0" w:space="0" w:color="auto"/>
                                        <w:right w:val="none" w:sz="0" w:space="0" w:color="auto"/>
                                      </w:divBdr>
                                    </w:div>
                                  </w:divsChild>
                                </w:div>
                                <w:div w:id="41829474">
                                  <w:marLeft w:val="0"/>
                                  <w:marRight w:val="0"/>
                                  <w:marTop w:val="0"/>
                                  <w:marBottom w:val="0"/>
                                  <w:divBdr>
                                    <w:top w:val="none" w:sz="0" w:space="0" w:color="auto"/>
                                    <w:left w:val="none" w:sz="0" w:space="0" w:color="auto"/>
                                    <w:bottom w:val="none" w:sz="0" w:space="0" w:color="auto"/>
                                    <w:right w:val="none" w:sz="0" w:space="0" w:color="auto"/>
                                  </w:divBdr>
                                  <w:divsChild>
                                    <w:div w:id="438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06389">
      <w:bodyDiv w:val="1"/>
      <w:marLeft w:val="0"/>
      <w:marRight w:val="0"/>
      <w:marTop w:val="0"/>
      <w:marBottom w:val="0"/>
      <w:divBdr>
        <w:top w:val="none" w:sz="0" w:space="0" w:color="auto"/>
        <w:left w:val="none" w:sz="0" w:space="0" w:color="auto"/>
        <w:bottom w:val="none" w:sz="0" w:space="0" w:color="auto"/>
        <w:right w:val="none" w:sz="0" w:space="0" w:color="auto"/>
      </w:divBdr>
    </w:div>
    <w:div w:id="525413335">
      <w:bodyDiv w:val="1"/>
      <w:marLeft w:val="0"/>
      <w:marRight w:val="0"/>
      <w:marTop w:val="0"/>
      <w:marBottom w:val="0"/>
      <w:divBdr>
        <w:top w:val="none" w:sz="0" w:space="0" w:color="auto"/>
        <w:left w:val="none" w:sz="0" w:space="0" w:color="auto"/>
        <w:bottom w:val="none" w:sz="0" w:space="0" w:color="auto"/>
        <w:right w:val="none" w:sz="0" w:space="0" w:color="auto"/>
      </w:divBdr>
    </w:div>
    <w:div w:id="971053823">
      <w:bodyDiv w:val="1"/>
      <w:marLeft w:val="0"/>
      <w:marRight w:val="0"/>
      <w:marTop w:val="0"/>
      <w:marBottom w:val="0"/>
      <w:divBdr>
        <w:top w:val="none" w:sz="0" w:space="0" w:color="auto"/>
        <w:left w:val="none" w:sz="0" w:space="0" w:color="auto"/>
        <w:bottom w:val="none" w:sz="0" w:space="0" w:color="auto"/>
        <w:right w:val="none" w:sz="0" w:space="0" w:color="auto"/>
      </w:divBdr>
    </w:div>
    <w:div w:id="1796871455">
      <w:bodyDiv w:val="1"/>
      <w:marLeft w:val="0"/>
      <w:marRight w:val="0"/>
      <w:marTop w:val="0"/>
      <w:marBottom w:val="0"/>
      <w:divBdr>
        <w:top w:val="none" w:sz="0" w:space="0" w:color="auto"/>
        <w:left w:val="none" w:sz="0" w:space="0" w:color="auto"/>
        <w:bottom w:val="none" w:sz="0" w:space="0" w:color="auto"/>
        <w:right w:val="none" w:sz="0" w:space="0" w:color="auto"/>
      </w:divBdr>
    </w:div>
    <w:div w:id="1836335272">
      <w:bodyDiv w:val="1"/>
      <w:marLeft w:val="0"/>
      <w:marRight w:val="0"/>
      <w:marTop w:val="0"/>
      <w:marBottom w:val="0"/>
      <w:divBdr>
        <w:top w:val="none" w:sz="0" w:space="0" w:color="auto"/>
        <w:left w:val="none" w:sz="0" w:space="0" w:color="auto"/>
        <w:bottom w:val="none" w:sz="0" w:space="0" w:color="auto"/>
        <w:right w:val="none" w:sz="0" w:space="0" w:color="auto"/>
      </w:divBdr>
    </w:div>
    <w:div w:id="19109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5469/"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onsultant.ru/document/cons_doc_LAW_175469/" TargetMode="External"/><Relationship Id="rId4" Type="http://schemas.openxmlformats.org/officeDocument/2006/relationships/webSettings" Target="webSettings.xml"/><Relationship Id="rId9" Type="http://schemas.openxmlformats.org/officeDocument/2006/relationships/hyperlink" Target="http://www.consultant.ru/document/cons_doc_LAW_175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6383</Words>
  <Characters>36386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42684</CharactersWithSpaces>
  <SharedDoc>false</SharedDoc>
  <HLinks>
    <vt:vector size="48" baseType="variant">
      <vt:variant>
        <vt:i4>2490433</vt:i4>
      </vt:variant>
      <vt:variant>
        <vt:i4>24</vt:i4>
      </vt:variant>
      <vt:variant>
        <vt:i4>0</vt:i4>
      </vt:variant>
      <vt:variant>
        <vt:i4>5</vt:i4>
      </vt:variant>
      <vt:variant>
        <vt:lpwstr>http://www.consultant.ru/document/cons_doc_LAW_175469/</vt:lpwstr>
      </vt:variant>
      <vt:variant>
        <vt:lpwstr>p143</vt:lpwstr>
      </vt:variant>
      <vt:variant>
        <vt:i4>2555969</vt:i4>
      </vt:variant>
      <vt:variant>
        <vt:i4>21</vt:i4>
      </vt:variant>
      <vt:variant>
        <vt:i4>0</vt:i4>
      </vt:variant>
      <vt:variant>
        <vt:i4>5</vt:i4>
      </vt:variant>
      <vt:variant>
        <vt:lpwstr>http://www.consultant.ru/document/cons_doc_LAW_175469/</vt:lpwstr>
      </vt:variant>
      <vt:variant>
        <vt:lpwstr>p142</vt:lpwstr>
      </vt:variant>
      <vt:variant>
        <vt:i4>2359361</vt:i4>
      </vt:variant>
      <vt:variant>
        <vt:i4>18</vt:i4>
      </vt:variant>
      <vt:variant>
        <vt:i4>0</vt:i4>
      </vt:variant>
      <vt:variant>
        <vt:i4>5</vt:i4>
      </vt:variant>
      <vt:variant>
        <vt:lpwstr>http://www.consultant.ru/document/cons_doc_LAW_175469/</vt:lpwstr>
      </vt:variant>
      <vt:variant>
        <vt:lpwstr>p141</vt:lpwstr>
      </vt:variant>
      <vt:variant>
        <vt:i4>917543</vt:i4>
      </vt:variant>
      <vt:variant>
        <vt:i4>12</vt:i4>
      </vt:variant>
      <vt:variant>
        <vt:i4>0</vt:i4>
      </vt:variant>
      <vt:variant>
        <vt:i4>5</vt:i4>
      </vt:variant>
      <vt:variant>
        <vt:lpwstr>mailto:arh-grad-gprsort@mail.ru</vt:lpwstr>
      </vt:variant>
      <vt:variant>
        <vt:lpwstr/>
      </vt:variant>
      <vt:variant>
        <vt:i4>7798910</vt:i4>
      </vt:variant>
      <vt:variant>
        <vt:i4>9</vt:i4>
      </vt:variant>
      <vt:variant>
        <vt:i4>0</vt:i4>
      </vt:variant>
      <vt:variant>
        <vt:i4>5</vt:i4>
      </vt:variant>
      <vt:variant>
        <vt:lpwstr>mailto:sortavala_admin@onego.ru</vt:lpwstr>
      </vt:variant>
      <vt:variant>
        <vt:lpwstr/>
      </vt:variant>
      <vt:variant>
        <vt:i4>7536673</vt:i4>
      </vt:variant>
      <vt:variant>
        <vt:i4>6</vt:i4>
      </vt:variant>
      <vt:variant>
        <vt:i4>0</vt:i4>
      </vt:variant>
      <vt:variant>
        <vt:i4>5</vt:i4>
      </vt:variant>
      <vt:variant>
        <vt:lpwstr>http://www.городсортавала.рф/</vt:lpwstr>
      </vt:variant>
      <vt:variant>
        <vt:lpwstr/>
      </vt:variant>
      <vt:variant>
        <vt:i4>917543</vt:i4>
      </vt:variant>
      <vt:variant>
        <vt:i4>3</vt:i4>
      </vt:variant>
      <vt:variant>
        <vt:i4>0</vt:i4>
      </vt:variant>
      <vt:variant>
        <vt:i4>5</vt:i4>
      </vt:variant>
      <vt:variant>
        <vt:lpwstr>mailto:arh-grad-gprsort@mail.ru</vt:lpwstr>
      </vt:variant>
      <vt:variant>
        <vt:lpwstr/>
      </vt:variant>
      <vt:variant>
        <vt:i4>7798910</vt:i4>
      </vt:variant>
      <vt:variant>
        <vt:i4>0</vt:i4>
      </vt:variant>
      <vt:variant>
        <vt:i4>0</vt:i4>
      </vt:variant>
      <vt:variant>
        <vt:i4>5</vt:i4>
      </vt:variant>
      <vt:variant>
        <vt:lpwstr>mailto:sortavala_admin@onego.ru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Admin</dc:creator>
  <cp:keywords/>
  <cp:lastModifiedBy>1</cp:lastModifiedBy>
  <cp:revision>13</cp:revision>
  <cp:lastPrinted>2015-12-21T07:43:00Z</cp:lastPrinted>
  <dcterms:created xsi:type="dcterms:W3CDTF">2017-03-16T13:23:00Z</dcterms:created>
  <dcterms:modified xsi:type="dcterms:W3CDTF">2017-07-11T09:49:00Z</dcterms:modified>
</cp:coreProperties>
</file>